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93393" w14:textId="3A069680" w:rsidR="00B77EEC" w:rsidRDefault="00B77EEC" w:rsidP="00697D37">
      <w:pPr>
        <w:spacing w:line="260" w:lineRule="exact"/>
        <w:ind w:right="220" w:firstLineChars="100" w:firstLine="22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　年</w:t>
      </w:r>
      <w:r w:rsidR="00697D37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　　月　　　日</w:t>
      </w:r>
    </w:p>
    <w:p w14:paraId="73C5CE88" w14:textId="07AB3FEA" w:rsidR="0009475F" w:rsidRPr="00B17686" w:rsidRDefault="0009475F" w:rsidP="0009475F">
      <w:pPr>
        <w:snapToGrid w:val="0"/>
        <w:spacing w:line="260" w:lineRule="exact"/>
        <w:ind w:right="-550"/>
        <w:jc w:val="center"/>
        <w:rPr>
          <w:bCs/>
          <w:u w:val="single"/>
          <w:lang w:eastAsia="ja-JP"/>
        </w:rPr>
      </w:pPr>
      <w:r w:rsidRPr="00B17686">
        <w:rPr>
          <w:bCs/>
          <w:lang w:eastAsia="ja-JP"/>
        </w:rPr>
        <w:t>武蔵野市デジタル技術を活用した高齢者見守り事業利用申請書</w:t>
      </w:r>
    </w:p>
    <w:p w14:paraId="169615A0" w14:textId="1E7E711B" w:rsidR="0079336E" w:rsidRDefault="00C15665" w:rsidP="008F1D34">
      <w:pPr>
        <w:spacing w:line="260" w:lineRule="exact"/>
        <w:ind w:firstLineChars="200" w:firstLine="440"/>
        <w:rPr>
          <w:lang w:eastAsia="ja-JP"/>
        </w:rPr>
      </w:pPr>
      <w:r>
        <w:rPr>
          <w:lang w:eastAsia="ja-JP"/>
        </w:rPr>
        <w:t>武蔵野市長　殿</w:t>
      </w:r>
    </w:p>
    <w:p w14:paraId="2F86B3B6" w14:textId="20D5A60B" w:rsidR="005B2303" w:rsidRPr="004312B6" w:rsidRDefault="005B2303" w:rsidP="007B29DD">
      <w:pPr>
        <w:tabs>
          <w:tab w:val="left" w:leader="underscore" w:pos="2835"/>
        </w:tabs>
        <w:snapToGrid w:val="0"/>
        <w:spacing w:line="240" w:lineRule="exact"/>
        <w:ind w:right="-552"/>
        <w:jc w:val="center"/>
        <w:rPr>
          <w:bCs/>
          <w:sz w:val="21"/>
          <w:szCs w:val="21"/>
          <w:u w:val="single"/>
          <w:lang w:eastAsia="ja-JP"/>
        </w:rPr>
      </w:pPr>
      <w:r>
        <w:rPr>
          <w:rFonts w:hint="eastAsia"/>
          <w:b/>
          <w:lang w:eastAsia="ja-JP"/>
        </w:rPr>
        <w:t xml:space="preserve">　　　　　</w:t>
      </w:r>
      <w:r w:rsidR="0039651A">
        <w:rPr>
          <w:rFonts w:hint="eastAsia"/>
          <w:b/>
          <w:lang w:eastAsia="ja-JP"/>
        </w:rPr>
        <w:t xml:space="preserve">　　</w:t>
      </w:r>
      <w:r>
        <w:rPr>
          <w:rFonts w:hint="eastAsia"/>
          <w:b/>
          <w:lang w:eastAsia="ja-JP"/>
        </w:rPr>
        <w:t xml:space="preserve">　</w:t>
      </w:r>
      <w:r w:rsidR="0039651A">
        <w:rPr>
          <w:rFonts w:hint="eastAsia"/>
          <w:b/>
          <w:lang w:eastAsia="ja-JP"/>
        </w:rPr>
        <w:t xml:space="preserve">　　　　　</w:t>
      </w:r>
      <w:r w:rsidR="0039651A">
        <w:rPr>
          <w:rFonts w:hint="eastAsia"/>
          <w:b/>
          <w:lang w:eastAsia="ja-JP"/>
        </w:rPr>
        <w:t xml:space="preserve">  </w:t>
      </w:r>
      <w:r w:rsidR="0039651A">
        <w:rPr>
          <w:rFonts w:hint="eastAsia"/>
          <w:b/>
          <w:lang w:eastAsia="ja-JP"/>
        </w:rPr>
        <w:t xml:space="preserve">　</w:t>
      </w:r>
      <w:r w:rsidR="0039651A" w:rsidRPr="00771B9D">
        <w:rPr>
          <w:rFonts w:hint="eastAsia"/>
          <w:b/>
          <w:sz w:val="21"/>
          <w:szCs w:val="21"/>
          <w:lang w:eastAsia="ja-JP"/>
        </w:rPr>
        <w:t xml:space="preserve">　　</w:t>
      </w:r>
      <w:r w:rsidRPr="002059A4">
        <w:rPr>
          <w:bCs/>
          <w:sz w:val="24"/>
          <w:szCs w:val="24"/>
          <w:lang w:eastAsia="ja-JP"/>
        </w:rPr>
        <w:t>申請者</w:t>
      </w:r>
      <w:r w:rsidR="00875B58" w:rsidRPr="00771B9D">
        <w:rPr>
          <w:rFonts w:hint="eastAsia"/>
          <w:bCs/>
          <w:sz w:val="21"/>
          <w:szCs w:val="21"/>
          <w:lang w:eastAsia="ja-JP"/>
        </w:rPr>
        <w:t xml:space="preserve">　</w:t>
      </w:r>
      <w:r w:rsidR="0039651A" w:rsidRPr="002059A4">
        <w:rPr>
          <w:rFonts w:hint="eastAsia"/>
          <w:bCs/>
          <w:u w:val="single"/>
          <w:lang w:eastAsia="ja-JP"/>
        </w:rPr>
        <w:t>住所：</w:t>
      </w:r>
      <w:r w:rsidR="0039651A" w:rsidRPr="004312B6">
        <w:rPr>
          <w:bCs/>
          <w:sz w:val="21"/>
          <w:szCs w:val="21"/>
          <w:u w:val="single"/>
          <w:lang w:eastAsia="ja-JP"/>
        </w:rPr>
        <w:tab/>
      </w:r>
      <w:r w:rsidR="0039651A" w:rsidRPr="004312B6">
        <w:rPr>
          <w:rFonts w:hint="eastAsia"/>
          <w:bCs/>
          <w:sz w:val="21"/>
          <w:szCs w:val="21"/>
          <w:u w:val="single"/>
          <w:lang w:eastAsia="ja-JP"/>
        </w:rPr>
        <w:t xml:space="preserve">　　　　</w:t>
      </w:r>
      <w:r w:rsidR="004312B6" w:rsidRPr="004312B6">
        <w:rPr>
          <w:rFonts w:hint="eastAsia"/>
          <w:bCs/>
          <w:sz w:val="21"/>
          <w:szCs w:val="21"/>
          <w:u w:val="single"/>
          <w:lang w:eastAsia="ja-JP"/>
        </w:rPr>
        <w:t xml:space="preserve">　</w:t>
      </w:r>
      <w:r w:rsidR="0039651A" w:rsidRPr="004312B6">
        <w:rPr>
          <w:rFonts w:hint="eastAsia"/>
          <w:bCs/>
          <w:sz w:val="21"/>
          <w:szCs w:val="21"/>
          <w:u w:val="single"/>
          <w:lang w:eastAsia="ja-JP"/>
        </w:rPr>
        <w:t xml:space="preserve">　　　　　　　　　</w:t>
      </w:r>
      <w:r w:rsidR="0039651A" w:rsidRPr="004312B6">
        <w:rPr>
          <w:bCs/>
          <w:sz w:val="21"/>
          <w:szCs w:val="21"/>
          <w:u w:val="single"/>
          <w:lang w:eastAsia="ja-JP"/>
        </w:rPr>
        <w:tab/>
      </w:r>
      <w:r w:rsidR="0039651A" w:rsidRPr="004312B6">
        <w:rPr>
          <w:bCs/>
          <w:sz w:val="21"/>
          <w:szCs w:val="21"/>
          <w:u w:val="single"/>
          <w:lang w:eastAsia="ja-JP"/>
        </w:rPr>
        <w:tab/>
      </w:r>
    </w:p>
    <w:p w14:paraId="4CB01B8B" w14:textId="7F2A6CCC" w:rsidR="005B2303" w:rsidRPr="002059A4" w:rsidRDefault="005B2303" w:rsidP="007B29DD">
      <w:pPr>
        <w:snapToGrid w:val="0"/>
        <w:spacing w:line="240" w:lineRule="exact"/>
        <w:ind w:right="15"/>
        <w:jc w:val="center"/>
        <w:rPr>
          <w:u w:val="single"/>
          <w:lang w:eastAsia="ja-JP"/>
        </w:rPr>
      </w:pPr>
      <w:r w:rsidRPr="004312B6">
        <w:rPr>
          <w:rFonts w:hint="eastAsia"/>
          <w:sz w:val="21"/>
          <w:szCs w:val="21"/>
          <w:lang w:eastAsia="ja-JP"/>
        </w:rPr>
        <w:t xml:space="preserve">　　　　　　　　　　　　　　　　　　　</w:t>
      </w:r>
      <w:r w:rsidR="00771B9D" w:rsidRPr="004312B6">
        <w:rPr>
          <w:rFonts w:hint="eastAsia"/>
          <w:sz w:val="21"/>
          <w:szCs w:val="21"/>
          <w:lang w:eastAsia="ja-JP"/>
        </w:rPr>
        <w:t xml:space="preserve">　</w:t>
      </w:r>
      <w:r w:rsidRPr="004312B6">
        <w:rPr>
          <w:rFonts w:hint="eastAsia"/>
          <w:sz w:val="21"/>
          <w:szCs w:val="21"/>
          <w:lang w:eastAsia="ja-JP"/>
        </w:rPr>
        <w:t xml:space="preserve">　　</w:t>
      </w:r>
      <w:r w:rsidR="0039651A" w:rsidRPr="004312B6">
        <w:rPr>
          <w:rFonts w:hint="eastAsia"/>
          <w:sz w:val="21"/>
          <w:szCs w:val="21"/>
          <w:lang w:eastAsia="ja-JP"/>
        </w:rPr>
        <w:t xml:space="preserve">　</w:t>
      </w:r>
      <w:r w:rsidR="002059A4">
        <w:rPr>
          <w:rFonts w:hint="eastAsia"/>
          <w:sz w:val="21"/>
          <w:szCs w:val="21"/>
          <w:lang w:eastAsia="ja-JP"/>
        </w:rPr>
        <w:t xml:space="preserve">　</w:t>
      </w:r>
      <w:r w:rsidR="00875B58" w:rsidRPr="002059A4">
        <w:rPr>
          <w:rFonts w:hint="eastAsia"/>
          <w:u w:val="single"/>
          <w:lang w:eastAsia="ja-JP"/>
        </w:rPr>
        <w:t>氏名：</w:t>
      </w:r>
      <w:r w:rsidR="00756048" w:rsidRPr="002059A4">
        <w:rPr>
          <w:rFonts w:hint="eastAsia"/>
          <w:u w:val="single"/>
          <w:lang w:eastAsia="ja-JP"/>
        </w:rPr>
        <w:t xml:space="preserve">　</w:t>
      </w:r>
      <w:r w:rsidRPr="002059A4">
        <w:rPr>
          <w:rFonts w:hint="eastAsia"/>
          <w:u w:val="single"/>
          <w:lang w:eastAsia="ja-JP"/>
        </w:rPr>
        <w:t xml:space="preserve">　　</w:t>
      </w:r>
      <w:r w:rsidR="00771B9D" w:rsidRPr="002059A4">
        <w:rPr>
          <w:rFonts w:hint="eastAsia"/>
          <w:u w:val="single"/>
          <w:lang w:eastAsia="ja-JP"/>
        </w:rPr>
        <w:t xml:space="preserve">　</w:t>
      </w:r>
      <w:r w:rsidR="004312B6" w:rsidRPr="002059A4">
        <w:rPr>
          <w:rFonts w:hint="eastAsia"/>
          <w:u w:val="single"/>
          <w:lang w:eastAsia="ja-JP"/>
        </w:rPr>
        <w:t xml:space="preserve">　　　　</w:t>
      </w:r>
      <w:r w:rsidR="00756048" w:rsidRPr="002059A4">
        <w:rPr>
          <w:rFonts w:hint="eastAsia"/>
          <w:u w:val="single"/>
          <w:lang w:eastAsia="ja-JP"/>
        </w:rPr>
        <w:t xml:space="preserve">　　（</w:t>
      </w:r>
      <w:r w:rsidR="00BA7389">
        <w:rPr>
          <w:rFonts w:hint="eastAsia"/>
          <w:u w:val="single"/>
          <w:lang w:eastAsia="ja-JP"/>
        </w:rPr>
        <w:t>対象者</w:t>
      </w:r>
      <w:r w:rsidR="00756048" w:rsidRPr="002059A4">
        <w:rPr>
          <w:rFonts w:hint="eastAsia"/>
          <w:u w:val="single"/>
          <w:lang w:eastAsia="ja-JP"/>
        </w:rPr>
        <w:t>との続柄　　　）</w:t>
      </w:r>
    </w:p>
    <w:p w14:paraId="523386DF" w14:textId="2006E8E0" w:rsidR="004312B6" w:rsidRDefault="0039651A" w:rsidP="007B29DD">
      <w:pPr>
        <w:snapToGrid w:val="0"/>
        <w:spacing w:line="240" w:lineRule="exact"/>
        <w:ind w:right="-552"/>
        <w:jc w:val="center"/>
        <w:rPr>
          <w:bCs/>
          <w:u w:val="single"/>
          <w:lang w:eastAsia="zh-CN"/>
        </w:rPr>
      </w:pPr>
      <w:r w:rsidRPr="002059A4">
        <w:rPr>
          <w:rFonts w:hint="eastAsia"/>
          <w:lang w:eastAsia="ja-JP"/>
        </w:rPr>
        <w:t xml:space="preserve">　　　　　　　　　</w:t>
      </w:r>
      <w:r w:rsidR="005B2303" w:rsidRPr="002059A4">
        <w:rPr>
          <w:rFonts w:hint="eastAsia"/>
          <w:lang w:eastAsia="ja-JP"/>
        </w:rPr>
        <w:t xml:space="preserve">　　</w:t>
      </w:r>
      <w:r w:rsidRPr="002059A4">
        <w:rPr>
          <w:rFonts w:hint="eastAsia"/>
          <w:lang w:eastAsia="ja-JP"/>
        </w:rPr>
        <w:t xml:space="preserve">　</w:t>
      </w:r>
      <w:r w:rsidRPr="002059A4">
        <w:rPr>
          <w:rFonts w:hint="eastAsia"/>
          <w:lang w:eastAsia="ja-JP"/>
        </w:rPr>
        <w:t xml:space="preserve">  </w:t>
      </w:r>
      <w:r w:rsidR="005B2303" w:rsidRPr="002059A4">
        <w:rPr>
          <w:rFonts w:hint="eastAsia"/>
          <w:lang w:eastAsia="ja-JP"/>
        </w:rPr>
        <w:t xml:space="preserve">　</w:t>
      </w:r>
      <w:r w:rsidRPr="002059A4">
        <w:rPr>
          <w:rFonts w:hint="eastAsia"/>
          <w:lang w:eastAsia="ja-JP"/>
        </w:rPr>
        <w:t xml:space="preserve">　　　</w:t>
      </w:r>
      <w:r w:rsidRPr="002059A4">
        <w:rPr>
          <w:rFonts w:hint="eastAsia"/>
          <w:lang w:eastAsia="ja-JP"/>
        </w:rPr>
        <w:t xml:space="preserve">   </w:t>
      </w:r>
      <w:r w:rsidR="005B2303" w:rsidRPr="002059A4">
        <w:rPr>
          <w:rFonts w:hint="eastAsia"/>
          <w:lang w:eastAsia="ja-JP"/>
        </w:rPr>
        <w:t xml:space="preserve">　　</w:t>
      </w:r>
      <w:r w:rsidR="004312B6" w:rsidRPr="002059A4">
        <w:rPr>
          <w:rFonts w:hint="eastAsia"/>
          <w:lang w:eastAsia="ja-JP"/>
        </w:rPr>
        <w:t xml:space="preserve">  </w:t>
      </w:r>
      <w:r w:rsidR="005B2303" w:rsidRPr="002059A4">
        <w:rPr>
          <w:rFonts w:hint="eastAsia"/>
          <w:lang w:eastAsia="ja-JP"/>
        </w:rPr>
        <w:t xml:space="preserve">　</w:t>
      </w:r>
      <w:r w:rsidR="00756048" w:rsidRPr="002059A4">
        <w:rPr>
          <w:rFonts w:hint="eastAsia"/>
          <w:u w:val="single"/>
          <w:lang w:eastAsia="zh-CN"/>
        </w:rPr>
        <w:t>電話</w:t>
      </w:r>
      <w:r w:rsidR="008375D0" w:rsidRPr="002059A4">
        <w:rPr>
          <w:rFonts w:hint="eastAsia"/>
          <w:u w:val="single"/>
          <w:lang w:eastAsia="zh-CN"/>
        </w:rPr>
        <w:t>番号</w:t>
      </w:r>
      <w:r w:rsidR="00756048" w:rsidRPr="002059A4">
        <w:rPr>
          <w:rFonts w:hint="eastAsia"/>
          <w:u w:val="single"/>
          <w:lang w:eastAsia="zh-CN"/>
        </w:rPr>
        <w:t>：</w:t>
      </w:r>
      <w:r w:rsidRPr="002059A4">
        <w:rPr>
          <w:u w:val="single"/>
          <w:lang w:eastAsia="zh-CN"/>
        </w:rPr>
        <w:tab/>
      </w:r>
      <w:r w:rsidRPr="002059A4">
        <w:rPr>
          <w:u w:val="single"/>
          <w:lang w:eastAsia="zh-CN"/>
        </w:rPr>
        <w:tab/>
      </w:r>
      <w:r w:rsidR="004312B6" w:rsidRPr="002059A4">
        <w:rPr>
          <w:rFonts w:hint="eastAsia"/>
          <w:u w:val="single"/>
          <w:lang w:eastAsia="zh-CN"/>
        </w:rPr>
        <w:t xml:space="preserve">　　　　</w:t>
      </w:r>
      <w:r w:rsidRPr="002059A4">
        <w:rPr>
          <w:bCs/>
          <w:u w:val="single"/>
          <w:lang w:eastAsia="zh-CN"/>
        </w:rPr>
        <w:tab/>
      </w:r>
      <w:r w:rsidRPr="002059A4">
        <w:rPr>
          <w:rFonts w:hint="eastAsia"/>
          <w:bCs/>
          <w:u w:val="single"/>
          <w:lang w:eastAsia="zh-CN"/>
        </w:rPr>
        <w:t xml:space="preserve">　</w:t>
      </w:r>
      <w:r w:rsidRPr="002059A4">
        <w:rPr>
          <w:bCs/>
          <w:u w:val="single"/>
          <w:lang w:eastAsia="zh-CN"/>
        </w:rPr>
        <w:tab/>
      </w:r>
      <w:r w:rsidRPr="002059A4">
        <w:rPr>
          <w:bCs/>
          <w:u w:val="single"/>
          <w:lang w:eastAsia="zh-CN"/>
        </w:rPr>
        <w:tab/>
      </w:r>
      <w:r w:rsidRPr="002059A4">
        <w:rPr>
          <w:bCs/>
          <w:u w:val="single"/>
          <w:lang w:eastAsia="zh-CN"/>
        </w:rPr>
        <w:tab/>
      </w:r>
    </w:p>
    <w:p w14:paraId="62FEABD7" w14:textId="07629919" w:rsidR="00620FEB" w:rsidRDefault="00620FEB" w:rsidP="00620FEB">
      <w:pPr>
        <w:snapToGrid w:val="0"/>
        <w:spacing w:line="240" w:lineRule="exact"/>
        <w:ind w:left="4314" w:right="-552" w:firstLineChars="400" w:firstLine="880"/>
        <w:rPr>
          <w:bCs/>
          <w:sz w:val="21"/>
          <w:szCs w:val="21"/>
          <w:u w:val="single"/>
          <w:lang w:eastAsia="ja-JP"/>
        </w:rPr>
      </w:pPr>
      <w:r>
        <w:rPr>
          <w:rFonts w:hint="eastAsia"/>
          <w:bCs/>
          <w:u w:val="single"/>
          <w:lang w:eastAsia="ja-JP"/>
        </w:rPr>
        <w:t>生年月日：　　　　　年　　月　　日　（　　　　歳）</w:t>
      </w:r>
    </w:p>
    <w:p w14:paraId="017AD5F2" w14:textId="77777777" w:rsidR="004312B6" w:rsidRPr="00697D37" w:rsidRDefault="004312B6" w:rsidP="004312B6">
      <w:pPr>
        <w:snapToGrid w:val="0"/>
        <w:spacing w:line="240" w:lineRule="exact"/>
        <w:ind w:right="-552"/>
        <w:jc w:val="center"/>
        <w:rPr>
          <w:b/>
          <w:sz w:val="20"/>
          <w:szCs w:val="20"/>
          <w:lang w:eastAsia="zh-CN"/>
        </w:rPr>
      </w:pPr>
    </w:p>
    <w:p w14:paraId="32AA07C0" w14:textId="19417473" w:rsidR="0039651A" w:rsidRDefault="00C15665" w:rsidP="00A61CE8">
      <w:pPr>
        <w:snapToGrid w:val="0"/>
        <w:spacing w:line="240" w:lineRule="exact"/>
        <w:ind w:firstLineChars="100" w:firstLine="220"/>
        <w:contextualSpacing/>
        <w:rPr>
          <w:lang w:eastAsia="ja-JP"/>
        </w:rPr>
      </w:pPr>
      <w:r>
        <w:rPr>
          <w:lang w:eastAsia="ja-JP"/>
        </w:rPr>
        <w:t>武蔵野市デジタル技術を活用した高齢者見守り事業実施要綱第</w:t>
      </w:r>
      <w:r w:rsidR="00D67C7B">
        <w:rPr>
          <w:rFonts w:hint="eastAsia"/>
          <w:lang w:eastAsia="ja-JP"/>
        </w:rPr>
        <w:t>５</w:t>
      </w:r>
      <w:r>
        <w:rPr>
          <w:lang w:eastAsia="ja-JP"/>
        </w:rPr>
        <w:t>条の規定により、</w:t>
      </w:r>
      <w:r w:rsidR="005B2303">
        <w:rPr>
          <w:rFonts w:hint="eastAsia"/>
          <w:lang w:eastAsia="ja-JP"/>
        </w:rPr>
        <w:t>下記の内容に</w:t>
      </w:r>
      <w:r>
        <w:rPr>
          <w:lang w:eastAsia="ja-JP"/>
        </w:rPr>
        <w:t>同意</w:t>
      </w:r>
      <w:r w:rsidR="005B2303">
        <w:rPr>
          <w:rFonts w:hint="eastAsia"/>
          <w:lang w:eastAsia="ja-JP"/>
        </w:rPr>
        <w:t>し、</w:t>
      </w:r>
      <w:r>
        <w:rPr>
          <w:lang w:eastAsia="ja-JP"/>
        </w:rPr>
        <w:t>申請します。</w:t>
      </w:r>
    </w:p>
    <w:p w14:paraId="255C06FD" w14:textId="77777777" w:rsidR="00771B9D" w:rsidRDefault="005B2303" w:rsidP="00AC04D1">
      <w:pPr>
        <w:snapToGrid w:val="0"/>
        <w:spacing w:after="0" w:line="240" w:lineRule="exact"/>
        <w:ind w:firstLineChars="100" w:firstLine="220"/>
        <w:jc w:val="center"/>
        <w:rPr>
          <w:lang w:eastAsia="ja-JP"/>
        </w:rPr>
      </w:pPr>
      <w:r>
        <w:rPr>
          <w:rFonts w:hint="eastAsia"/>
          <w:lang w:eastAsia="ja-JP"/>
        </w:rPr>
        <w:t>記</w:t>
      </w:r>
    </w:p>
    <w:p w14:paraId="2B1D50A5" w14:textId="22CA1D6F" w:rsidR="005B2303" w:rsidRPr="004312B6" w:rsidRDefault="005B2303" w:rsidP="00A61CE8">
      <w:pPr>
        <w:snapToGrid w:val="0"/>
        <w:spacing w:after="0" w:line="240" w:lineRule="exact"/>
        <w:ind w:left="220" w:hangingChars="100" w:hanging="220"/>
        <w:rPr>
          <w:lang w:eastAsia="ja-JP"/>
        </w:rPr>
      </w:pPr>
      <w:r w:rsidRPr="004312B6">
        <w:rPr>
          <w:rFonts w:hint="eastAsia"/>
          <w:lang w:eastAsia="ja-JP"/>
        </w:rPr>
        <w:t>・武蔵野市が、</w:t>
      </w:r>
      <w:r w:rsidRPr="004312B6">
        <w:rPr>
          <w:lang w:eastAsia="ja-JP"/>
        </w:rPr>
        <w:t>対象者の資格要件を確認するため、住民基本台帳情報</w:t>
      </w:r>
      <w:r w:rsidR="0046065D">
        <w:rPr>
          <w:rFonts w:hint="eastAsia"/>
          <w:lang w:eastAsia="ja-JP"/>
        </w:rPr>
        <w:t>及び</w:t>
      </w:r>
      <w:r w:rsidRPr="004312B6">
        <w:rPr>
          <w:lang w:eastAsia="ja-JP"/>
        </w:rPr>
        <w:t>住民税課税状況等の個人情報を閲覧すること。</w:t>
      </w:r>
    </w:p>
    <w:p w14:paraId="4B5E9DBF" w14:textId="77777777" w:rsidR="0050388F" w:rsidRPr="004312B6" w:rsidRDefault="005B2303" w:rsidP="00A61CE8">
      <w:pPr>
        <w:snapToGrid w:val="0"/>
        <w:spacing w:after="0" w:line="240" w:lineRule="exact"/>
        <w:ind w:left="220" w:hangingChars="100" w:hanging="220"/>
        <w:rPr>
          <w:lang w:eastAsia="ja-JP"/>
        </w:rPr>
      </w:pPr>
      <w:r w:rsidRPr="004312B6">
        <w:rPr>
          <w:rFonts w:hint="eastAsia"/>
          <w:lang w:eastAsia="ja-JP"/>
        </w:rPr>
        <w:t>・武蔵野市が、</w:t>
      </w:r>
      <w:r w:rsidRPr="004312B6">
        <w:rPr>
          <w:lang w:eastAsia="ja-JP"/>
        </w:rPr>
        <w:t>在宅生活の支援を行うため、本事業の登録内容について、委託事業者</w:t>
      </w:r>
      <w:r w:rsidRPr="004312B6">
        <w:rPr>
          <w:rFonts w:hint="eastAsia"/>
          <w:lang w:eastAsia="ja-JP"/>
        </w:rPr>
        <w:t>及び</w:t>
      </w:r>
      <w:r w:rsidRPr="004312B6">
        <w:rPr>
          <w:lang w:eastAsia="ja-JP"/>
        </w:rPr>
        <w:t>在宅介護・地域包括支援センター</w:t>
      </w:r>
      <w:r w:rsidRPr="004312B6">
        <w:rPr>
          <w:rFonts w:hint="eastAsia"/>
          <w:lang w:eastAsia="ja-JP"/>
        </w:rPr>
        <w:t>に</w:t>
      </w:r>
      <w:r w:rsidRPr="004312B6">
        <w:rPr>
          <w:lang w:eastAsia="ja-JP"/>
        </w:rPr>
        <w:t>情報提供すること。</w:t>
      </w:r>
    </w:p>
    <w:p w14:paraId="54B87017" w14:textId="1AEB2E5E" w:rsidR="0079336E" w:rsidRPr="004312B6" w:rsidRDefault="005B2303" w:rsidP="00A61CE8">
      <w:pPr>
        <w:snapToGrid w:val="0"/>
        <w:spacing w:after="0" w:line="240" w:lineRule="exact"/>
        <w:ind w:left="220" w:hangingChars="100" w:hanging="220"/>
        <w:rPr>
          <w:lang w:eastAsia="ja-JP"/>
        </w:rPr>
      </w:pPr>
      <w:r w:rsidRPr="004312B6">
        <w:rPr>
          <w:rFonts w:hint="eastAsia"/>
          <w:lang w:eastAsia="ja-JP"/>
        </w:rPr>
        <w:t>・武蔵野市が、</w:t>
      </w:r>
      <w:r w:rsidRPr="004312B6">
        <w:rPr>
          <w:lang w:eastAsia="ja-JP"/>
        </w:rPr>
        <w:t>本事業に関するアンケート送付を目的</w:t>
      </w:r>
      <w:r w:rsidRPr="004312B6">
        <w:rPr>
          <w:rFonts w:hint="eastAsia"/>
          <w:lang w:eastAsia="ja-JP"/>
        </w:rPr>
        <w:t>に</w:t>
      </w:r>
      <w:r w:rsidRPr="004312B6">
        <w:rPr>
          <w:lang w:eastAsia="ja-JP"/>
        </w:rPr>
        <w:t>個人情報を利用すること。</w:t>
      </w:r>
    </w:p>
    <w:p w14:paraId="4A44F184" w14:textId="51F2383B" w:rsidR="00C11FD4" w:rsidRDefault="005B2303" w:rsidP="00A61CE8">
      <w:pPr>
        <w:snapToGrid w:val="0"/>
        <w:spacing w:after="0" w:line="240" w:lineRule="exact"/>
        <w:rPr>
          <w:lang w:eastAsia="ja-JP"/>
        </w:rPr>
      </w:pPr>
      <w:r w:rsidRPr="004312B6">
        <w:rPr>
          <w:rFonts w:hint="eastAsia"/>
          <w:lang w:eastAsia="ja-JP"/>
        </w:rPr>
        <w:t>・</w:t>
      </w:r>
      <w:r w:rsidRPr="004312B6">
        <w:rPr>
          <w:lang w:eastAsia="ja-JP"/>
        </w:rPr>
        <w:t>利用期間は、見守りライトを設置した月を含め、</w:t>
      </w:r>
      <w:r w:rsidRPr="00620FEB">
        <w:rPr>
          <w:rFonts w:asciiTheme="minorEastAsia" w:hAnsiTheme="minorEastAsia"/>
          <w:lang w:eastAsia="ja-JP"/>
        </w:rPr>
        <w:t>原則12か月</w:t>
      </w:r>
      <w:r w:rsidRPr="004312B6">
        <w:rPr>
          <w:lang w:eastAsia="ja-JP"/>
        </w:rPr>
        <w:t>間とすること。</w:t>
      </w:r>
    </w:p>
    <w:p w14:paraId="41C2D9E3" w14:textId="77777777" w:rsidR="00620FEB" w:rsidRDefault="00620FEB" w:rsidP="007B754E">
      <w:pPr>
        <w:snapToGrid w:val="0"/>
        <w:spacing w:after="0" w:line="260" w:lineRule="exact"/>
        <w:ind w:firstLineChars="100" w:firstLine="241"/>
        <w:rPr>
          <w:b/>
          <w:sz w:val="24"/>
          <w:szCs w:val="24"/>
          <w:lang w:eastAsia="ja-JP"/>
        </w:rPr>
      </w:pPr>
    </w:p>
    <w:p w14:paraId="015B9DD6" w14:textId="4E43C892" w:rsidR="007025DD" w:rsidRPr="004312B6" w:rsidRDefault="007025DD" w:rsidP="007B754E">
      <w:pPr>
        <w:snapToGrid w:val="0"/>
        <w:spacing w:after="0" w:line="260" w:lineRule="exact"/>
        <w:ind w:firstLineChars="100" w:firstLine="241"/>
        <w:rPr>
          <w:lang w:eastAsia="ja-JP"/>
        </w:rPr>
      </w:pPr>
      <w:r w:rsidRPr="0065457F">
        <w:rPr>
          <w:rFonts w:hint="eastAsia"/>
          <w:b/>
          <w:sz w:val="24"/>
          <w:szCs w:val="24"/>
          <w:lang w:eastAsia="ja-JP"/>
        </w:rPr>
        <w:t>●</w:t>
      </w:r>
      <w:r w:rsidR="00BA7389">
        <w:rPr>
          <w:rFonts w:hint="eastAsia"/>
          <w:b/>
          <w:sz w:val="24"/>
          <w:szCs w:val="24"/>
          <w:lang w:eastAsia="ja-JP"/>
        </w:rPr>
        <w:t>対象</w:t>
      </w:r>
      <w:r>
        <w:rPr>
          <w:rFonts w:hint="eastAsia"/>
          <w:b/>
          <w:sz w:val="24"/>
          <w:szCs w:val="24"/>
          <w:lang w:eastAsia="ja-JP"/>
        </w:rPr>
        <w:t>者</w:t>
      </w:r>
      <w:r w:rsidRPr="0065457F">
        <w:rPr>
          <w:b/>
          <w:sz w:val="24"/>
          <w:szCs w:val="24"/>
          <w:lang w:eastAsia="ja-JP"/>
        </w:rPr>
        <w:t>（</w:t>
      </w:r>
      <w:r>
        <w:rPr>
          <w:rFonts w:hint="eastAsia"/>
          <w:b/>
          <w:sz w:val="24"/>
          <w:szCs w:val="24"/>
          <w:lang w:eastAsia="ja-JP"/>
        </w:rPr>
        <w:t>設置</w:t>
      </w:r>
      <w:r w:rsidRPr="0065457F">
        <w:rPr>
          <w:rFonts w:hint="eastAsia"/>
          <w:b/>
          <w:sz w:val="24"/>
          <w:szCs w:val="24"/>
          <w:lang w:eastAsia="ja-JP"/>
        </w:rPr>
        <w:t>先）</w:t>
      </w:r>
      <w:r w:rsidR="00620FEB">
        <w:rPr>
          <w:rFonts w:hint="eastAsia"/>
          <w:b/>
          <w:sz w:val="24"/>
          <w:szCs w:val="24"/>
          <w:lang w:eastAsia="ja-JP"/>
        </w:rPr>
        <w:t>（申請者と同じ</w:t>
      </w:r>
      <w:r w:rsidR="00A61CE8">
        <w:rPr>
          <w:rFonts w:hint="eastAsia"/>
          <w:b/>
          <w:sz w:val="24"/>
          <w:szCs w:val="24"/>
          <w:lang w:eastAsia="ja-JP"/>
        </w:rPr>
        <w:t>場合は記入不要</w:t>
      </w:r>
      <w:r w:rsidR="00620FEB">
        <w:rPr>
          <w:rFonts w:hint="eastAsia"/>
          <w:b/>
          <w:sz w:val="24"/>
          <w:szCs w:val="24"/>
          <w:lang w:eastAsia="ja-JP"/>
        </w:rPr>
        <w:t>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3282"/>
        <w:gridCol w:w="1261"/>
        <w:gridCol w:w="3701"/>
      </w:tblGrid>
      <w:tr w:rsidR="00EB0F7E" w:rsidRPr="00771B9D" w14:paraId="2AD108CB" w14:textId="77777777" w:rsidTr="0046675D">
        <w:trPr>
          <w:trHeight w:val="396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D8444" w14:textId="66416EB0" w:rsidR="00EB0F7E" w:rsidRPr="00771B9D" w:rsidRDefault="00EB0F7E" w:rsidP="007B29DD">
            <w:pPr>
              <w:snapToGrid w:val="0"/>
              <w:spacing w:line="280" w:lineRule="exact"/>
              <w:contextualSpacing/>
              <w:jc w:val="center"/>
              <w:rPr>
                <w:sz w:val="20"/>
                <w:szCs w:val="20"/>
              </w:rPr>
            </w:pPr>
            <w:r w:rsidRPr="00EB0F7E">
              <w:rPr>
                <w:rFonts w:hint="eastAsia"/>
                <w:lang w:eastAsia="ja-JP"/>
              </w:rPr>
              <w:t>氏　名</w:t>
            </w: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A87AE3" w14:textId="47F74A8F" w:rsidR="00EB0F7E" w:rsidRPr="00771B9D" w:rsidRDefault="00EB0F7E" w:rsidP="007B29DD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  <w:r w:rsidRPr="00B3024F">
              <w:rPr>
                <w:rFonts w:hint="eastAsia"/>
                <w:sz w:val="16"/>
                <w:szCs w:val="16"/>
                <w:lang w:eastAsia="ja-JP"/>
              </w:rPr>
              <w:t>フリガナ：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F49B4" w14:textId="77777777" w:rsidR="00EB0F7E" w:rsidRPr="00771B9D" w:rsidRDefault="00EB0F7E" w:rsidP="007B29DD">
            <w:pPr>
              <w:snapToGrid w:val="0"/>
              <w:spacing w:line="280" w:lineRule="exact"/>
              <w:contextualSpacing/>
              <w:jc w:val="center"/>
              <w:rPr>
                <w:sz w:val="20"/>
                <w:szCs w:val="20"/>
              </w:rPr>
            </w:pPr>
            <w:r w:rsidRPr="00771B9D">
              <w:rPr>
                <w:sz w:val="20"/>
                <w:szCs w:val="20"/>
              </w:rPr>
              <w:t>電話番号</w:t>
            </w:r>
          </w:p>
        </w:tc>
        <w:tc>
          <w:tcPr>
            <w:tcW w:w="3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B6651" w14:textId="77777777" w:rsidR="00EB0F7E" w:rsidRPr="00771B9D" w:rsidRDefault="00EB0F7E" w:rsidP="007B29DD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</w:p>
        </w:tc>
      </w:tr>
      <w:tr w:rsidR="00EB0F7E" w:rsidRPr="00771B9D" w14:paraId="1C32B30C" w14:textId="77777777" w:rsidTr="0046675D">
        <w:trPr>
          <w:trHeight w:val="480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E4DDE3" w14:textId="59D1F218" w:rsidR="00EB0F7E" w:rsidRPr="00771B9D" w:rsidRDefault="00EB0F7E" w:rsidP="007B29DD">
            <w:pPr>
              <w:snapToGrid w:val="0"/>
              <w:spacing w:line="28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F2DF" w14:textId="70A81970" w:rsidR="00EB0F7E" w:rsidRPr="00771B9D" w:rsidRDefault="00EB0F7E" w:rsidP="007B29DD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453D3E" w14:textId="77777777" w:rsidR="00EB0F7E" w:rsidRPr="00771B9D" w:rsidRDefault="00EB0F7E" w:rsidP="007B29DD">
            <w:pPr>
              <w:snapToGrid w:val="0"/>
              <w:spacing w:line="280" w:lineRule="exact"/>
              <w:contextualSpacing/>
              <w:jc w:val="center"/>
              <w:rPr>
                <w:sz w:val="20"/>
                <w:szCs w:val="20"/>
              </w:rPr>
            </w:pPr>
            <w:r w:rsidRPr="00771B9D">
              <w:rPr>
                <w:sz w:val="20"/>
                <w:szCs w:val="20"/>
              </w:rPr>
              <w:t>生年月日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B1A09" w14:textId="6DBD2D56" w:rsidR="00EB0F7E" w:rsidRPr="00771B9D" w:rsidRDefault="00EB0F7E" w:rsidP="00844874">
            <w:pPr>
              <w:snapToGrid w:val="0"/>
              <w:spacing w:line="280" w:lineRule="exact"/>
              <w:ind w:firstLineChars="100" w:firstLine="200"/>
              <w:contextualSpacing/>
              <w:rPr>
                <w:sz w:val="20"/>
                <w:szCs w:val="20"/>
              </w:rPr>
            </w:pPr>
            <w:r w:rsidRPr="00771B9D">
              <w:rPr>
                <w:sz w:val="20"/>
                <w:szCs w:val="20"/>
              </w:rPr>
              <w:t xml:space="preserve">　　年</w:t>
            </w:r>
            <w:r w:rsidRPr="00771B9D"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="00844874"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771B9D"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771B9D">
              <w:rPr>
                <w:sz w:val="20"/>
                <w:szCs w:val="20"/>
              </w:rPr>
              <w:t>月</w:t>
            </w:r>
            <w:r w:rsidRPr="00771B9D"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="00844874"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771B9D">
              <w:rPr>
                <w:sz w:val="20"/>
                <w:szCs w:val="20"/>
              </w:rPr>
              <w:t xml:space="preserve">　日</w:t>
            </w:r>
            <w:r w:rsidRPr="00771B9D">
              <w:rPr>
                <w:rFonts w:hint="eastAsia"/>
                <w:sz w:val="20"/>
                <w:szCs w:val="20"/>
                <w:lang w:eastAsia="ja-JP"/>
              </w:rPr>
              <w:t>（　　歳）</w:t>
            </w:r>
          </w:p>
        </w:tc>
      </w:tr>
      <w:tr w:rsidR="00F14B95" w:rsidRPr="00771B9D" w14:paraId="3FAE9ADD" w14:textId="77777777" w:rsidTr="0046675D">
        <w:trPr>
          <w:trHeight w:val="557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6F8D7" w14:textId="7BA45F34" w:rsidR="00F14B95" w:rsidRPr="00771B9D" w:rsidRDefault="00F14B95" w:rsidP="007B29DD">
            <w:pPr>
              <w:snapToGrid w:val="0"/>
              <w:spacing w:line="280" w:lineRule="exact"/>
              <w:contextualSpacing/>
              <w:jc w:val="center"/>
              <w:rPr>
                <w:sz w:val="20"/>
                <w:szCs w:val="20"/>
              </w:rPr>
            </w:pPr>
            <w:r w:rsidRPr="00EB0F7E">
              <w:rPr>
                <w:rFonts w:hint="eastAsia"/>
                <w:lang w:eastAsia="ja-JP"/>
              </w:rPr>
              <w:t>住　所</w:t>
            </w:r>
          </w:p>
        </w:tc>
        <w:tc>
          <w:tcPr>
            <w:tcW w:w="8244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8ACB86" w14:textId="16214594" w:rsidR="00F14B95" w:rsidRPr="00771B9D" w:rsidRDefault="00F14B95" w:rsidP="007B29DD">
            <w:pPr>
              <w:snapToGrid w:val="0"/>
              <w:spacing w:line="280" w:lineRule="exact"/>
              <w:contextualSpacing/>
              <w:rPr>
                <w:sz w:val="20"/>
                <w:szCs w:val="20"/>
              </w:rPr>
            </w:pPr>
            <w:r w:rsidRPr="0065457F">
              <w:t>武蔵野市</w:t>
            </w:r>
          </w:p>
        </w:tc>
      </w:tr>
    </w:tbl>
    <w:p w14:paraId="53486AF7" w14:textId="56AE007A" w:rsidR="00F14B95" w:rsidRPr="00EE3627" w:rsidRDefault="007025DD" w:rsidP="00EE3627">
      <w:pPr>
        <w:spacing w:beforeLines="300" w:before="720" w:after="240" w:line="440" w:lineRule="exact"/>
        <w:ind w:firstLineChars="100" w:firstLine="241"/>
        <w:contextualSpacing/>
        <w:rPr>
          <w:b/>
          <w:lang w:eastAsia="ja-JP"/>
        </w:rPr>
      </w:pPr>
      <w:r w:rsidRPr="00EE3627">
        <w:rPr>
          <w:rFonts w:hint="eastAsia"/>
          <w:b/>
          <w:sz w:val="24"/>
          <w:szCs w:val="24"/>
          <w:lang w:eastAsia="ja-JP"/>
        </w:rPr>
        <w:t>●</w:t>
      </w:r>
      <w:r w:rsidR="00620FEB">
        <w:rPr>
          <w:rFonts w:hint="eastAsia"/>
          <w:b/>
          <w:sz w:val="24"/>
          <w:szCs w:val="24"/>
          <w:lang w:eastAsia="ja-JP"/>
        </w:rPr>
        <w:t>通知</w:t>
      </w:r>
      <w:r w:rsidRPr="00EE3627">
        <w:rPr>
          <w:b/>
          <w:sz w:val="24"/>
          <w:szCs w:val="24"/>
          <w:lang w:eastAsia="ja-JP"/>
        </w:rPr>
        <w:t>先（</w:t>
      </w:r>
      <w:r w:rsidRPr="00EE3627">
        <w:rPr>
          <w:rFonts w:hint="eastAsia"/>
          <w:b/>
          <w:sz w:val="24"/>
          <w:szCs w:val="24"/>
          <w:lang w:eastAsia="ja-JP"/>
        </w:rPr>
        <w:t>メール通知先）</w:t>
      </w:r>
      <w:r w:rsidR="00EE3627" w:rsidRPr="00EE3627">
        <w:rPr>
          <w:rFonts w:hint="eastAsia"/>
          <w:sz w:val="21"/>
          <w:szCs w:val="21"/>
          <w:lang w:eastAsia="ja-JP"/>
        </w:rPr>
        <w:t>※</w:t>
      </w:r>
      <w:r w:rsidR="00620FEB">
        <w:rPr>
          <w:rFonts w:hint="eastAsia"/>
          <w:sz w:val="21"/>
          <w:szCs w:val="21"/>
          <w:lang w:eastAsia="ja-JP"/>
        </w:rPr>
        <w:t>通知先</w:t>
      </w:r>
      <w:r w:rsidR="00EE3627" w:rsidRPr="00EE3627">
        <w:rPr>
          <w:rFonts w:hint="eastAsia"/>
          <w:sz w:val="21"/>
          <w:szCs w:val="21"/>
          <w:lang w:eastAsia="ja-JP"/>
        </w:rPr>
        <w:t>となる方の同意を得たうえでご記入ください。最大４名まで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7"/>
        <w:gridCol w:w="946"/>
        <w:gridCol w:w="2835"/>
        <w:gridCol w:w="1060"/>
        <w:gridCol w:w="1063"/>
        <w:gridCol w:w="1180"/>
        <w:gridCol w:w="2182"/>
      </w:tblGrid>
      <w:tr w:rsidR="00F14B95" w14:paraId="192F996A" w14:textId="77777777" w:rsidTr="00620FEB">
        <w:trPr>
          <w:trHeight w:val="454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85D8E62" w14:textId="32E4E9AB" w:rsidR="00F14B95" w:rsidRPr="00C11FD4" w:rsidRDefault="00F14B95" w:rsidP="00F14B95">
            <w:pPr>
              <w:snapToGrid w:val="0"/>
              <w:spacing w:line="260" w:lineRule="exact"/>
              <w:contextualSpacing/>
              <w:rPr>
                <w:b/>
                <w:bCs/>
                <w:sz w:val="24"/>
                <w:szCs w:val="24"/>
                <w:lang w:eastAsia="ja-JP"/>
              </w:rPr>
            </w:pPr>
            <w:r w:rsidRPr="00C11FD4">
              <w:rPr>
                <w:rFonts w:hint="eastAsia"/>
                <w:b/>
                <w:bCs/>
                <w:sz w:val="24"/>
                <w:szCs w:val="24"/>
                <w:lang w:eastAsia="ja-JP"/>
              </w:rPr>
              <w:t>①</w:t>
            </w:r>
          </w:p>
          <w:p w14:paraId="46E6BFC7" w14:textId="28A33ACF" w:rsidR="00F14B95" w:rsidRDefault="00F14B95" w:rsidP="00C11FD4">
            <w:pPr>
              <w:snapToGrid w:val="0"/>
              <w:spacing w:line="260" w:lineRule="exact"/>
              <w:contextualSpacing/>
              <w:jc w:val="center"/>
            </w:pPr>
            <w:r w:rsidRPr="00C11FD4">
              <w:rPr>
                <w:rFonts w:hint="eastAsia"/>
                <w:b/>
                <w:bCs/>
                <w:lang w:eastAsia="ja-JP"/>
              </w:rPr>
              <w:t>必須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6F0066" w14:textId="1B39CCA4" w:rsidR="00F14B95" w:rsidRDefault="00620FEB" w:rsidP="007B29DD">
            <w:pPr>
              <w:snapToGrid w:val="0"/>
              <w:spacing w:line="400" w:lineRule="exact"/>
              <w:contextualSpacing/>
              <w:jc w:val="center"/>
            </w:pPr>
            <w:r>
              <w:rPr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en-US"/>
                </w:rubyPr>
                <w:rt>
                  <w:r w:rsidR="00620FEB" w:rsidRPr="00620FEB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フリ</w:t>
                  </w:r>
                </w:rt>
                <w:rubyBase>
                  <w:r w:rsidR="00620FEB">
                    <w:rPr>
                      <w:rFonts w:hint="eastAsia"/>
                      <w:sz w:val="21"/>
                      <w:szCs w:val="21"/>
                    </w:rPr>
                    <w:t>氏</w:t>
                  </w:r>
                </w:rubyBase>
              </w:ruby>
            </w:r>
            <w:r w:rsidR="00F14B95" w:rsidRPr="00EB0F7E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en-US"/>
                </w:rubyPr>
                <w:rt>
                  <w:r w:rsidR="00620FEB" w:rsidRPr="00620FEB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ガナ</w:t>
                  </w:r>
                </w:rt>
                <w:rubyBase>
                  <w:r w:rsidR="00620FEB">
                    <w:rPr>
                      <w:rFonts w:hint="eastAsia"/>
                      <w:sz w:val="21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7FFF49" w14:textId="77777777" w:rsidR="00F14B95" w:rsidRDefault="00F14B95" w:rsidP="007B29DD">
            <w:pPr>
              <w:snapToGrid w:val="0"/>
              <w:spacing w:line="360" w:lineRule="exact"/>
              <w:contextualSpacing/>
              <w:rPr>
                <w:lang w:eastAsia="ja-JP"/>
              </w:rPr>
            </w:pPr>
          </w:p>
          <w:p w14:paraId="2E6E6E48" w14:textId="77777777" w:rsidR="00620FEB" w:rsidRDefault="00620FEB" w:rsidP="007B29DD">
            <w:pPr>
              <w:snapToGrid w:val="0"/>
              <w:spacing w:line="360" w:lineRule="exact"/>
              <w:contextualSpacing/>
              <w:rPr>
                <w:lang w:eastAsia="ja-JP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F80D07" w14:textId="56282DD0" w:rsidR="00620FEB" w:rsidRDefault="00BA7389" w:rsidP="00620FEB">
            <w:pPr>
              <w:snapToGrid w:val="0"/>
              <w:spacing w:line="360" w:lineRule="exact"/>
              <w:contextualSpacing/>
              <w:jc w:val="center"/>
              <w:rPr>
                <w:sz w:val="20"/>
                <w:szCs w:val="20"/>
                <w:lang w:eastAsia="ja-JP"/>
              </w:rPr>
            </w:pPr>
            <w:r w:rsidRPr="00BA7389">
              <w:rPr>
                <w:rFonts w:hint="eastAsia"/>
                <w:w w:val="80"/>
                <w:sz w:val="20"/>
                <w:szCs w:val="20"/>
                <w:fitText w:val="800" w:id="-466262013"/>
                <w:lang w:eastAsia="ja-JP"/>
              </w:rPr>
              <w:t>対象者</w:t>
            </w:r>
            <w:r w:rsidR="00F14B95" w:rsidRPr="00BA7389">
              <w:rPr>
                <w:rFonts w:hint="eastAsia"/>
                <w:w w:val="80"/>
                <w:sz w:val="20"/>
                <w:szCs w:val="20"/>
                <w:fitText w:val="800" w:id="-466262013"/>
                <w:lang w:eastAsia="ja-JP"/>
              </w:rPr>
              <w:t>との</w:t>
            </w:r>
          </w:p>
          <w:p w14:paraId="156F1722" w14:textId="47EF21FF" w:rsidR="00F14B95" w:rsidRPr="008F1D34" w:rsidRDefault="00F14B95" w:rsidP="00620FEB">
            <w:pPr>
              <w:snapToGrid w:val="0"/>
              <w:spacing w:line="360" w:lineRule="exact"/>
              <w:contextualSpacing/>
              <w:jc w:val="center"/>
              <w:rPr>
                <w:sz w:val="20"/>
                <w:szCs w:val="20"/>
                <w:lang w:eastAsia="ja-JP"/>
              </w:rPr>
            </w:pPr>
            <w:r w:rsidRPr="008F1D34">
              <w:rPr>
                <w:rFonts w:hint="eastAsia"/>
                <w:sz w:val="20"/>
                <w:szCs w:val="20"/>
                <w:lang w:eastAsia="ja-JP"/>
              </w:rPr>
              <w:t>続柄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6F316E" w14:textId="3DEB2D90" w:rsidR="00F14B95" w:rsidRDefault="00F14B95" w:rsidP="007B29DD">
            <w:pPr>
              <w:snapToGrid w:val="0"/>
              <w:spacing w:line="360" w:lineRule="exact"/>
              <w:contextualSpacing/>
              <w:rPr>
                <w:lang w:eastAsia="ja-JP"/>
              </w:rPr>
            </w:pPr>
          </w:p>
        </w:tc>
        <w:tc>
          <w:tcPr>
            <w:tcW w:w="118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C823C6" w14:textId="00938E5B" w:rsidR="00F14B95" w:rsidRDefault="00F14B95" w:rsidP="007B29DD">
            <w:pPr>
              <w:snapToGrid w:val="0"/>
              <w:spacing w:line="360" w:lineRule="exact"/>
              <w:contextualSpacing/>
            </w:pPr>
            <w:r w:rsidRPr="00141EAD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18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8114278" w14:textId="39C275D4" w:rsidR="00F14B95" w:rsidRDefault="00F14B95" w:rsidP="007B29DD">
            <w:pPr>
              <w:snapToGrid w:val="0"/>
              <w:spacing w:line="360" w:lineRule="exact"/>
              <w:contextualSpacing/>
            </w:pPr>
          </w:p>
        </w:tc>
      </w:tr>
      <w:tr w:rsidR="00F14B95" w14:paraId="72CC1CF3" w14:textId="77777777" w:rsidTr="0046675D">
        <w:trPr>
          <w:trHeight w:val="454"/>
        </w:trPr>
        <w:tc>
          <w:tcPr>
            <w:tcW w:w="4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BC835C" w14:textId="77777777" w:rsidR="00F14B95" w:rsidRPr="00C21BF1" w:rsidRDefault="00F14B95" w:rsidP="007B29DD">
            <w:pPr>
              <w:snapToGrid w:val="0"/>
              <w:spacing w:line="360" w:lineRule="exact"/>
              <w:contextualSpacing/>
              <w:jc w:val="center"/>
              <w:rPr>
                <w:sz w:val="16"/>
                <w:szCs w:val="16"/>
                <w:lang w:eastAsia="ja-JP"/>
              </w:rPr>
            </w:pPr>
          </w:p>
        </w:tc>
        <w:tc>
          <w:tcPr>
            <w:tcW w:w="94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B2DA8C" w14:textId="1D580B77" w:rsidR="00F14B95" w:rsidRPr="00EB0F7E" w:rsidRDefault="00F14B95" w:rsidP="007B29DD">
            <w:pPr>
              <w:snapToGrid w:val="0"/>
              <w:spacing w:line="220" w:lineRule="exact"/>
              <w:contextualSpacing/>
              <w:jc w:val="center"/>
              <w:rPr>
                <w:sz w:val="18"/>
                <w:szCs w:val="18"/>
                <w:lang w:eastAsia="ja-JP"/>
              </w:rPr>
            </w:pPr>
            <w:r w:rsidRPr="00EB0F7E">
              <w:rPr>
                <w:rFonts w:hint="eastAsia"/>
                <w:sz w:val="18"/>
                <w:szCs w:val="18"/>
                <w:lang w:eastAsia="ja-JP"/>
              </w:rPr>
              <w:t>メール</w:t>
            </w:r>
            <w:r w:rsidRPr="00EB0F7E">
              <w:rPr>
                <w:sz w:val="18"/>
                <w:szCs w:val="18"/>
                <w:lang w:eastAsia="ja-JP"/>
              </w:rPr>
              <w:br/>
            </w:r>
            <w:r w:rsidRPr="00EB0F7E">
              <w:rPr>
                <w:rFonts w:hint="eastAsia"/>
                <w:sz w:val="18"/>
                <w:szCs w:val="18"/>
                <w:lang w:eastAsia="ja-JP"/>
              </w:rPr>
              <w:t>アドレス</w:t>
            </w:r>
          </w:p>
        </w:tc>
        <w:tc>
          <w:tcPr>
            <w:tcW w:w="832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2663B7" w14:textId="6859CB8B" w:rsidR="00F14B95" w:rsidRDefault="00F14B95" w:rsidP="007B29DD">
            <w:pPr>
              <w:snapToGrid w:val="0"/>
              <w:spacing w:line="360" w:lineRule="exact"/>
              <w:contextualSpacing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　　　　</w:t>
            </w:r>
            <w:r w:rsidR="00620FEB">
              <w:rPr>
                <w:rFonts w:hint="eastAsia"/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 xml:space="preserve">　＠</w:t>
            </w:r>
          </w:p>
        </w:tc>
      </w:tr>
      <w:tr w:rsidR="00F14B95" w14:paraId="6412A8AC" w14:textId="77777777" w:rsidTr="00620FEB">
        <w:trPr>
          <w:trHeight w:val="454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2BD55" w14:textId="4991011E" w:rsidR="00F14B95" w:rsidRPr="007B29DD" w:rsidRDefault="00F14B95" w:rsidP="00C11FD4">
            <w:pPr>
              <w:snapToGrid w:val="0"/>
              <w:spacing w:line="260" w:lineRule="exact"/>
              <w:contextualSpacing/>
              <w:jc w:val="center"/>
              <w:rPr>
                <w:sz w:val="24"/>
                <w:szCs w:val="24"/>
              </w:rPr>
            </w:pPr>
            <w:r w:rsidRPr="007B29DD">
              <w:rPr>
                <w:rFonts w:hint="eastAsia"/>
                <w:sz w:val="24"/>
                <w:szCs w:val="24"/>
                <w:lang w:eastAsia="ja-JP"/>
              </w:rPr>
              <w:t>②</w:t>
            </w:r>
            <w:r w:rsidRPr="00F14B95">
              <w:rPr>
                <w:rFonts w:hint="eastAsia"/>
                <w:sz w:val="20"/>
                <w:szCs w:val="20"/>
                <w:lang w:eastAsia="ja-JP"/>
              </w:rPr>
              <w:t>任意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44F88" w14:textId="0137155E" w:rsidR="00F14B95" w:rsidRPr="00EB0F7E" w:rsidRDefault="00620FEB" w:rsidP="007B29DD">
            <w:pPr>
              <w:snapToGrid w:val="0"/>
              <w:spacing w:line="38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en-US"/>
                </w:rubyPr>
                <w:rt>
                  <w:r w:rsidR="00620FEB" w:rsidRPr="00620FEB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フリ</w:t>
                  </w:r>
                </w:rt>
                <w:rubyBase>
                  <w:r w:rsidR="00620FEB">
                    <w:rPr>
                      <w:rFonts w:hint="eastAsia"/>
                      <w:sz w:val="21"/>
                      <w:szCs w:val="21"/>
                    </w:rPr>
                    <w:t>氏</w:t>
                  </w:r>
                </w:rubyBase>
              </w:ruby>
            </w:r>
            <w:r w:rsidR="00F14B95" w:rsidRPr="00EB0F7E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en-US"/>
                </w:rubyPr>
                <w:rt>
                  <w:r w:rsidR="00620FEB" w:rsidRPr="00620FEB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ガナ</w:t>
                  </w:r>
                </w:rt>
                <w:rubyBase>
                  <w:r w:rsidR="00620FEB">
                    <w:rPr>
                      <w:rFonts w:hint="eastAsia"/>
                      <w:sz w:val="21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04A50A" w14:textId="77777777" w:rsidR="00F14B95" w:rsidRDefault="00F14B95" w:rsidP="007B29DD">
            <w:pPr>
              <w:snapToGrid w:val="0"/>
              <w:spacing w:line="360" w:lineRule="exact"/>
              <w:contextualSpacing/>
              <w:rPr>
                <w:lang w:eastAsia="ja-JP"/>
              </w:rPr>
            </w:pPr>
          </w:p>
          <w:p w14:paraId="3458E07F" w14:textId="77777777" w:rsidR="00620FEB" w:rsidRDefault="00620FEB" w:rsidP="007B29DD">
            <w:pPr>
              <w:snapToGrid w:val="0"/>
              <w:spacing w:line="360" w:lineRule="exact"/>
              <w:contextualSpacing/>
              <w:rPr>
                <w:lang w:eastAsia="ja-JP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9B851" w14:textId="64E443DB" w:rsidR="00620FEB" w:rsidRDefault="00BA7389" w:rsidP="00620FEB">
            <w:pPr>
              <w:snapToGrid w:val="0"/>
              <w:spacing w:line="360" w:lineRule="exact"/>
              <w:contextualSpacing/>
              <w:jc w:val="center"/>
              <w:rPr>
                <w:sz w:val="20"/>
                <w:szCs w:val="20"/>
                <w:lang w:eastAsia="ja-JP"/>
              </w:rPr>
            </w:pPr>
            <w:r w:rsidRPr="00BA7389">
              <w:rPr>
                <w:rFonts w:hint="eastAsia"/>
                <w:w w:val="80"/>
                <w:sz w:val="20"/>
                <w:szCs w:val="20"/>
                <w:fitText w:val="800" w:id="-466262015"/>
                <w:lang w:eastAsia="ja-JP"/>
              </w:rPr>
              <w:t>対象者</w:t>
            </w:r>
            <w:r w:rsidR="00F14B95" w:rsidRPr="00BA7389">
              <w:rPr>
                <w:rFonts w:hint="eastAsia"/>
                <w:w w:val="80"/>
                <w:sz w:val="20"/>
                <w:szCs w:val="20"/>
                <w:fitText w:val="800" w:id="-466262015"/>
                <w:lang w:eastAsia="ja-JP"/>
              </w:rPr>
              <w:t>との</w:t>
            </w:r>
          </w:p>
          <w:p w14:paraId="564FF6D8" w14:textId="361893C5" w:rsidR="00F14B95" w:rsidRPr="008F1D34" w:rsidRDefault="00F14B95" w:rsidP="00620FEB">
            <w:pPr>
              <w:snapToGrid w:val="0"/>
              <w:spacing w:line="360" w:lineRule="exact"/>
              <w:contextualSpacing/>
              <w:jc w:val="center"/>
              <w:rPr>
                <w:sz w:val="20"/>
                <w:szCs w:val="20"/>
              </w:rPr>
            </w:pPr>
            <w:r w:rsidRPr="008F1D34">
              <w:rPr>
                <w:rFonts w:hint="eastAsia"/>
                <w:sz w:val="20"/>
                <w:szCs w:val="20"/>
                <w:lang w:eastAsia="ja-JP"/>
              </w:rPr>
              <w:t>続柄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FC0519" w14:textId="763E7D0B" w:rsidR="00F14B95" w:rsidRDefault="00F14B95" w:rsidP="007B29DD">
            <w:pPr>
              <w:snapToGrid w:val="0"/>
              <w:spacing w:line="360" w:lineRule="exact"/>
              <w:contextualSpacing/>
            </w:pPr>
          </w:p>
        </w:tc>
        <w:tc>
          <w:tcPr>
            <w:tcW w:w="118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C711E" w14:textId="1EF17BB1" w:rsidR="00F14B95" w:rsidRDefault="00F14B95" w:rsidP="007B29DD">
            <w:pPr>
              <w:snapToGrid w:val="0"/>
              <w:spacing w:line="360" w:lineRule="exact"/>
              <w:contextualSpacing/>
              <w:rPr>
                <w:lang w:eastAsia="ja-JP"/>
              </w:rPr>
            </w:pPr>
            <w:r w:rsidRPr="00141EAD">
              <w:rPr>
                <w:rFonts w:hint="eastAsia"/>
                <w:sz w:val="20"/>
                <w:szCs w:val="20"/>
              </w:rPr>
              <w:t>電話</w:t>
            </w:r>
            <w:r w:rsidRPr="00141EAD">
              <w:rPr>
                <w:rFonts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18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B6C47FD" w14:textId="77777777" w:rsidR="00F14B95" w:rsidRDefault="00F14B95" w:rsidP="007B29DD">
            <w:pPr>
              <w:snapToGrid w:val="0"/>
              <w:spacing w:line="360" w:lineRule="exact"/>
              <w:contextualSpacing/>
            </w:pPr>
          </w:p>
        </w:tc>
      </w:tr>
      <w:tr w:rsidR="00F14B95" w14:paraId="79E79251" w14:textId="77777777" w:rsidTr="0046675D">
        <w:trPr>
          <w:trHeight w:val="454"/>
        </w:trPr>
        <w:tc>
          <w:tcPr>
            <w:tcW w:w="45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82111" w14:textId="5DA1F33F" w:rsidR="00F14B95" w:rsidRPr="007B29DD" w:rsidRDefault="00F14B95" w:rsidP="007B29DD">
            <w:pPr>
              <w:snapToGrid w:val="0"/>
              <w:spacing w:line="36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3FCD6" w14:textId="4556CD59" w:rsidR="00F14B95" w:rsidRPr="00EB0F7E" w:rsidRDefault="00F14B95" w:rsidP="007B29DD">
            <w:pPr>
              <w:snapToGrid w:val="0"/>
              <w:spacing w:line="220" w:lineRule="exact"/>
              <w:contextualSpacing/>
              <w:jc w:val="center"/>
              <w:rPr>
                <w:sz w:val="18"/>
                <w:szCs w:val="18"/>
              </w:rPr>
            </w:pPr>
            <w:r w:rsidRPr="00EB0F7E">
              <w:rPr>
                <w:rFonts w:hint="eastAsia"/>
                <w:sz w:val="18"/>
                <w:szCs w:val="18"/>
                <w:lang w:eastAsia="ja-JP"/>
              </w:rPr>
              <w:t>メール</w:t>
            </w:r>
            <w:r w:rsidRPr="00EB0F7E">
              <w:rPr>
                <w:sz w:val="18"/>
                <w:szCs w:val="18"/>
                <w:lang w:eastAsia="ja-JP"/>
              </w:rPr>
              <w:br/>
            </w:r>
            <w:r w:rsidRPr="00EB0F7E">
              <w:rPr>
                <w:rFonts w:hint="eastAsia"/>
                <w:sz w:val="18"/>
                <w:szCs w:val="18"/>
                <w:lang w:eastAsia="ja-JP"/>
              </w:rPr>
              <w:t>アドレス</w:t>
            </w:r>
          </w:p>
        </w:tc>
        <w:tc>
          <w:tcPr>
            <w:tcW w:w="8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60702" w14:textId="438BFBB7" w:rsidR="00F14B95" w:rsidRPr="008F1D34" w:rsidRDefault="00F14B95" w:rsidP="007B29DD">
            <w:pPr>
              <w:snapToGrid w:val="0"/>
              <w:spacing w:line="36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lang w:eastAsia="ja-JP"/>
              </w:rPr>
              <w:t xml:space="preserve">　　　　　　　　　　</w:t>
            </w:r>
            <w:r w:rsidR="00620FEB">
              <w:rPr>
                <w:rFonts w:hint="eastAsia"/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 xml:space="preserve">　＠</w:t>
            </w:r>
          </w:p>
        </w:tc>
      </w:tr>
      <w:tr w:rsidR="00F14B95" w14:paraId="76FD91BD" w14:textId="77777777" w:rsidTr="00620FEB">
        <w:trPr>
          <w:trHeight w:val="454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D4CFF7" w14:textId="524EB7B6" w:rsidR="00F14B95" w:rsidRPr="007B29DD" w:rsidRDefault="00F14B95" w:rsidP="00C11FD4">
            <w:pPr>
              <w:snapToGrid w:val="0"/>
              <w:spacing w:line="260" w:lineRule="exact"/>
              <w:contextualSpacing/>
              <w:jc w:val="center"/>
              <w:rPr>
                <w:sz w:val="24"/>
                <w:szCs w:val="24"/>
              </w:rPr>
            </w:pPr>
            <w:r w:rsidRPr="007B29DD">
              <w:rPr>
                <w:rFonts w:hint="eastAsia"/>
                <w:sz w:val="24"/>
                <w:szCs w:val="24"/>
                <w:lang w:eastAsia="ja-JP"/>
              </w:rPr>
              <w:t>③</w:t>
            </w:r>
            <w:r w:rsidRPr="00F14B95">
              <w:rPr>
                <w:rFonts w:hint="eastAsia"/>
                <w:sz w:val="20"/>
                <w:szCs w:val="20"/>
                <w:lang w:eastAsia="ja-JP"/>
              </w:rPr>
              <w:t>任意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2431C" w14:textId="2202089D" w:rsidR="00F14B95" w:rsidRPr="00EB0F7E" w:rsidRDefault="00620FEB" w:rsidP="007B29DD">
            <w:pPr>
              <w:snapToGrid w:val="0"/>
              <w:spacing w:line="36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en-US"/>
                </w:rubyPr>
                <w:rt>
                  <w:r w:rsidR="00620FEB" w:rsidRPr="00620FEB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フリ</w:t>
                  </w:r>
                </w:rt>
                <w:rubyBase>
                  <w:r w:rsidR="00620FEB">
                    <w:rPr>
                      <w:rFonts w:hint="eastAsia"/>
                      <w:sz w:val="21"/>
                      <w:szCs w:val="21"/>
                    </w:rPr>
                    <w:t>氏</w:t>
                  </w:r>
                </w:rubyBase>
              </w:ruby>
            </w:r>
            <w:r w:rsidR="00F14B95" w:rsidRPr="00EB0F7E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en-US"/>
                </w:rubyPr>
                <w:rt>
                  <w:r w:rsidR="00620FEB" w:rsidRPr="00620FEB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ガナ</w:t>
                  </w:r>
                </w:rt>
                <w:rubyBase>
                  <w:r w:rsidR="00620FEB">
                    <w:rPr>
                      <w:rFonts w:hint="eastAsia"/>
                      <w:sz w:val="21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9B33D5" w14:textId="77777777" w:rsidR="00F14B95" w:rsidRDefault="00F14B95" w:rsidP="007B29DD">
            <w:pPr>
              <w:snapToGrid w:val="0"/>
              <w:spacing w:line="360" w:lineRule="exact"/>
              <w:contextualSpacing/>
              <w:rPr>
                <w:lang w:eastAsia="ja-JP"/>
              </w:rPr>
            </w:pPr>
          </w:p>
          <w:p w14:paraId="4CB1BEC6" w14:textId="77777777" w:rsidR="00620FEB" w:rsidRDefault="00620FEB" w:rsidP="007B29DD">
            <w:pPr>
              <w:snapToGrid w:val="0"/>
              <w:spacing w:line="360" w:lineRule="exact"/>
              <w:contextualSpacing/>
              <w:rPr>
                <w:lang w:eastAsia="ja-JP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E5917" w14:textId="7D8260AD" w:rsidR="00620FEB" w:rsidRDefault="00BA7389" w:rsidP="00620FEB">
            <w:pPr>
              <w:snapToGrid w:val="0"/>
              <w:spacing w:line="360" w:lineRule="exact"/>
              <w:contextualSpacing/>
              <w:jc w:val="center"/>
              <w:rPr>
                <w:sz w:val="20"/>
                <w:szCs w:val="20"/>
                <w:lang w:eastAsia="ja-JP"/>
              </w:rPr>
            </w:pPr>
            <w:r w:rsidRPr="00BA7389">
              <w:rPr>
                <w:rFonts w:hint="eastAsia"/>
                <w:w w:val="80"/>
                <w:sz w:val="20"/>
                <w:szCs w:val="20"/>
                <w:fitText w:val="800" w:id="-466261760"/>
                <w:lang w:eastAsia="ja-JP"/>
              </w:rPr>
              <w:t>対象者</w:t>
            </w:r>
            <w:r w:rsidR="00F14B95" w:rsidRPr="00BA7389">
              <w:rPr>
                <w:rFonts w:hint="eastAsia"/>
                <w:w w:val="80"/>
                <w:sz w:val="20"/>
                <w:szCs w:val="20"/>
                <w:fitText w:val="800" w:id="-466261760"/>
                <w:lang w:eastAsia="ja-JP"/>
              </w:rPr>
              <w:t>との</w:t>
            </w:r>
          </w:p>
          <w:p w14:paraId="321571D1" w14:textId="0C50EDC5" w:rsidR="00F14B95" w:rsidRPr="008F1D34" w:rsidRDefault="00F14B95" w:rsidP="00620FEB">
            <w:pPr>
              <w:snapToGrid w:val="0"/>
              <w:spacing w:line="360" w:lineRule="exact"/>
              <w:contextualSpacing/>
              <w:jc w:val="center"/>
              <w:rPr>
                <w:sz w:val="20"/>
                <w:szCs w:val="20"/>
              </w:rPr>
            </w:pPr>
            <w:r w:rsidRPr="008F1D34">
              <w:rPr>
                <w:rFonts w:hint="eastAsia"/>
                <w:sz w:val="20"/>
                <w:szCs w:val="20"/>
                <w:lang w:eastAsia="ja-JP"/>
              </w:rPr>
              <w:t>続柄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356723" w14:textId="2951617B" w:rsidR="00F14B95" w:rsidRDefault="00F14B95" w:rsidP="007B29DD">
            <w:pPr>
              <w:snapToGrid w:val="0"/>
              <w:spacing w:line="360" w:lineRule="exact"/>
              <w:contextualSpacing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C254CC" w14:textId="114F9694" w:rsidR="00F14B95" w:rsidRDefault="00F14B95" w:rsidP="007B29DD">
            <w:pPr>
              <w:snapToGrid w:val="0"/>
              <w:spacing w:line="360" w:lineRule="exact"/>
              <w:contextualSpacing/>
            </w:pPr>
            <w:r w:rsidRPr="00141EAD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63C00F4" w14:textId="77777777" w:rsidR="00F14B95" w:rsidRDefault="00F14B95" w:rsidP="007B29DD">
            <w:pPr>
              <w:snapToGrid w:val="0"/>
              <w:spacing w:line="360" w:lineRule="exact"/>
              <w:contextualSpacing/>
            </w:pPr>
          </w:p>
        </w:tc>
      </w:tr>
      <w:tr w:rsidR="00F14B95" w14:paraId="6A849D80" w14:textId="77777777" w:rsidTr="0046675D">
        <w:trPr>
          <w:trHeight w:val="454"/>
        </w:trPr>
        <w:tc>
          <w:tcPr>
            <w:tcW w:w="45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0A4DB" w14:textId="77777777" w:rsidR="00F14B95" w:rsidRPr="007B29DD" w:rsidRDefault="00F14B95" w:rsidP="007B29DD">
            <w:pPr>
              <w:snapToGrid w:val="0"/>
              <w:spacing w:line="36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FCC4D" w14:textId="3375879E" w:rsidR="00F14B95" w:rsidRPr="00EB0F7E" w:rsidRDefault="00F14B95" w:rsidP="007B29DD">
            <w:pPr>
              <w:snapToGrid w:val="0"/>
              <w:spacing w:line="220" w:lineRule="exact"/>
              <w:contextualSpacing/>
              <w:jc w:val="center"/>
              <w:rPr>
                <w:sz w:val="18"/>
                <w:szCs w:val="18"/>
              </w:rPr>
            </w:pPr>
            <w:r w:rsidRPr="00EB0F7E">
              <w:rPr>
                <w:rFonts w:hint="eastAsia"/>
                <w:sz w:val="18"/>
                <w:szCs w:val="18"/>
                <w:lang w:eastAsia="ja-JP"/>
              </w:rPr>
              <w:t>メール</w:t>
            </w:r>
            <w:r w:rsidRPr="00EB0F7E">
              <w:rPr>
                <w:sz w:val="18"/>
                <w:szCs w:val="18"/>
                <w:lang w:eastAsia="ja-JP"/>
              </w:rPr>
              <w:br/>
            </w:r>
            <w:r w:rsidRPr="00EB0F7E">
              <w:rPr>
                <w:rFonts w:hint="eastAsia"/>
                <w:sz w:val="18"/>
                <w:szCs w:val="18"/>
                <w:lang w:eastAsia="ja-JP"/>
              </w:rPr>
              <w:t>アドレス</w:t>
            </w:r>
          </w:p>
        </w:tc>
        <w:tc>
          <w:tcPr>
            <w:tcW w:w="8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98C34" w14:textId="04DCA8D7" w:rsidR="00F14B95" w:rsidRPr="008F1D34" w:rsidRDefault="00F14B95" w:rsidP="007B29DD">
            <w:pPr>
              <w:snapToGrid w:val="0"/>
              <w:spacing w:line="36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lang w:eastAsia="ja-JP"/>
              </w:rPr>
              <w:t xml:space="preserve">　　　　　　　　　</w:t>
            </w:r>
            <w:r w:rsidR="00620FEB">
              <w:rPr>
                <w:rFonts w:hint="eastAsia"/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 xml:space="preserve">　　＠</w:t>
            </w:r>
          </w:p>
        </w:tc>
      </w:tr>
      <w:tr w:rsidR="00F14B95" w14:paraId="0D424ABA" w14:textId="77777777" w:rsidTr="00620FEB">
        <w:trPr>
          <w:trHeight w:val="454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9E8ED" w14:textId="48F41D37" w:rsidR="00F14B95" w:rsidRPr="007B29DD" w:rsidRDefault="00F14B95" w:rsidP="00C11FD4">
            <w:pPr>
              <w:snapToGrid w:val="0"/>
              <w:spacing w:line="260" w:lineRule="exact"/>
              <w:contextualSpacing/>
              <w:jc w:val="center"/>
              <w:rPr>
                <w:sz w:val="24"/>
                <w:szCs w:val="24"/>
              </w:rPr>
            </w:pPr>
            <w:r w:rsidRPr="007B29DD">
              <w:rPr>
                <w:rFonts w:hint="eastAsia"/>
                <w:sz w:val="24"/>
                <w:szCs w:val="24"/>
                <w:lang w:eastAsia="ja-JP"/>
              </w:rPr>
              <w:t>④</w:t>
            </w:r>
            <w:r w:rsidRPr="00F14B95">
              <w:rPr>
                <w:rFonts w:hint="eastAsia"/>
                <w:sz w:val="20"/>
                <w:szCs w:val="20"/>
                <w:lang w:eastAsia="ja-JP"/>
              </w:rPr>
              <w:t>任意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422DC" w14:textId="5C8CDC86" w:rsidR="00F14B95" w:rsidRPr="00EB0F7E" w:rsidRDefault="00620FEB" w:rsidP="007B29DD">
            <w:pPr>
              <w:snapToGrid w:val="0"/>
              <w:spacing w:line="360" w:lineRule="exac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en-US"/>
                </w:rubyPr>
                <w:rt>
                  <w:r w:rsidR="00620FEB" w:rsidRPr="00620FEB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フリ</w:t>
                  </w:r>
                </w:rt>
                <w:rubyBase>
                  <w:r w:rsidR="00620FEB">
                    <w:rPr>
                      <w:rFonts w:hint="eastAsia"/>
                      <w:sz w:val="21"/>
                      <w:szCs w:val="21"/>
                    </w:rPr>
                    <w:t>氏</w:t>
                  </w:r>
                </w:rubyBase>
              </w:ruby>
            </w:r>
            <w:r w:rsidR="00F14B95" w:rsidRPr="00EB0F7E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en-US"/>
                </w:rubyPr>
                <w:rt>
                  <w:r w:rsidR="00620FEB" w:rsidRPr="00620FEB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ガナ</w:t>
                  </w:r>
                </w:rt>
                <w:rubyBase>
                  <w:r w:rsidR="00620FEB">
                    <w:rPr>
                      <w:rFonts w:hint="eastAsia"/>
                      <w:sz w:val="21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E1866F" w14:textId="77777777" w:rsidR="00F14B95" w:rsidRDefault="00F14B95" w:rsidP="007B29DD">
            <w:pPr>
              <w:snapToGrid w:val="0"/>
              <w:spacing w:line="360" w:lineRule="exact"/>
              <w:contextualSpacing/>
              <w:rPr>
                <w:lang w:eastAsia="ja-JP"/>
              </w:rPr>
            </w:pPr>
          </w:p>
          <w:p w14:paraId="63531599" w14:textId="77777777" w:rsidR="00620FEB" w:rsidRDefault="00620FEB" w:rsidP="007B29DD">
            <w:pPr>
              <w:snapToGrid w:val="0"/>
              <w:spacing w:line="360" w:lineRule="exact"/>
              <w:contextualSpacing/>
              <w:rPr>
                <w:lang w:eastAsia="ja-JP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4F83B" w14:textId="2D8F8706" w:rsidR="00620FEB" w:rsidRDefault="00BA7389" w:rsidP="00620FEB">
            <w:pPr>
              <w:snapToGrid w:val="0"/>
              <w:spacing w:line="360" w:lineRule="exact"/>
              <w:contextualSpacing/>
              <w:jc w:val="center"/>
              <w:rPr>
                <w:sz w:val="20"/>
                <w:szCs w:val="20"/>
                <w:lang w:eastAsia="ja-JP"/>
              </w:rPr>
            </w:pPr>
            <w:r w:rsidRPr="00BA7389">
              <w:rPr>
                <w:rFonts w:hint="eastAsia"/>
                <w:w w:val="80"/>
                <w:sz w:val="20"/>
                <w:szCs w:val="20"/>
                <w:fitText w:val="800" w:id="-466261759"/>
                <w:lang w:eastAsia="ja-JP"/>
              </w:rPr>
              <w:t>対象者</w:t>
            </w:r>
            <w:r w:rsidR="00F14B95" w:rsidRPr="00BA7389">
              <w:rPr>
                <w:rFonts w:hint="eastAsia"/>
                <w:w w:val="80"/>
                <w:sz w:val="20"/>
                <w:szCs w:val="20"/>
                <w:fitText w:val="800" w:id="-466261759"/>
                <w:lang w:eastAsia="ja-JP"/>
              </w:rPr>
              <w:t>との</w:t>
            </w:r>
          </w:p>
          <w:p w14:paraId="6127B8DD" w14:textId="7C6C7582" w:rsidR="00F14B95" w:rsidRPr="008F1D34" w:rsidRDefault="00F14B95" w:rsidP="00620FEB">
            <w:pPr>
              <w:snapToGrid w:val="0"/>
              <w:spacing w:line="360" w:lineRule="exact"/>
              <w:contextualSpacing/>
              <w:jc w:val="center"/>
              <w:rPr>
                <w:sz w:val="20"/>
                <w:szCs w:val="20"/>
              </w:rPr>
            </w:pPr>
            <w:r w:rsidRPr="008F1D34">
              <w:rPr>
                <w:rFonts w:hint="eastAsia"/>
                <w:sz w:val="20"/>
                <w:szCs w:val="20"/>
                <w:lang w:eastAsia="ja-JP"/>
              </w:rPr>
              <w:t>続柄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BA1E94" w14:textId="12F5220B" w:rsidR="00F14B95" w:rsidRDefault="00F14B95" w:rsidP="007B29DD">
            <w:pPr>
              <w:snapToGrid w:val="0"/>
              <w:spacing w:line="360" w:lineRule="exact"/>
              <w:contextualSpacing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3C046" w14:textId="35505EB8" w:rsidR="00F14B95" w:rsidRDefault="00F14B95" w:rsidP="007B29DD">
            <w:pPr>
              <w:snapToGrid w:val="0"/>
              <w:spacing w:line="360" w:lineRule="exact"/>
              <w:contextualSpacing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F64133A" w14:textId="77777777" w:rsidR="00F14B95" w:rsidRDefault="00F14B95" w:rsidP="007B29DD">
            <w:pPr>
              <w:snapToGrid w:val="0"/>
              <w:spacing w:line="360" w:lineRule="exact"/>
              <w:contextualSpacing/>
            </w:pPr>
          </w:p>
        </w:tc>
      </w:tr>
      <w:tr w:rsidR="00F14B95" w14:paraId="597E03D0" w14:textId="77777777" w:rsidTr="0046675D">
        <w:trPr>
          <w:trHeight w:val="454"/>
        </w:trPr>
        <w:tc>
          <w:tcPr>
            <w:tcW w:w="4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42DA3" w14:textId="77777777" w:rsidR="00F14B95" w:rsidRDefault="00F14B95" w:rsidP="007B29DD">
            <w:pPr>
              <w:snapToGrid w:val="0"/>
              <w:spacing w:line="360" w:lineRule="exact"/>
              <w:contextualSpacing/>
            </w:pPr>
          </w:p>
        </w:tc>
        <w:tc>
          <w:tcPr>
            <w:tcW w:w="94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7BAE1" w14:textId="6587B95F" w:rsidR="00F14B95" w:rsidRPr="00EB0F7E" w:rsidRDefault="00F14B95" w:rsidP="007B29DD">
            <w:pPr>
              <w:snapToGrid w:val="0"/>
              <w:spacing w:line="220" w:lineRule="exact"/>
              <w:contextualSpacing/>
              <w:jc w:val="center"/>
              <w:rPr>
                <w:sz w:val="18"/>
                <w:szCs w:val="18"/>
              </w:rPr>
            </w:pPr>
            <w:r w:rsidRPr="00EB0F7E">
              <w:rPr>
                <w:rFonts w:hint="eastAsia"/>
                <w:sz w:val="18"/>
                <w:szCs w:val="18"/>
                <w:lang w:eastAsia="ja-JP"/>
              </w:rPr>
              <w:t>メール</w:t>
            </w:r>
            <w:r w:rsidRPr="00EB0F7E">
              <w:rPr>
                <w:sz w:val="18"/>
                <w:szCs w:val="18"/>
                <w:lang w:eastAsia="ja-JP"/>
              </w:rPr>
              <w:br/>
            </w:r>
            <w:r w:rsidRPr="00EB0F7E">
              <w:rPr>
                <w:rFonts w:hint="eastAsia"/>
                <w:sz w:val="18"/>
                <w:szCs w:val="18"/>
                <w:lang w:eastAsia="ja-JP"/>
              </w:rPr>
              <w:t>アドレス</w:t>
            </w:r>
          </w:p>
        </w:tc>
        <w:tc>
          <w:tcPr>
            <w:tcW w:w="832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D0BD1D7" w14:textId="6D5D76A6" w:rsidR="00F14B95" w:rsidRDefault="00F14B95" w:rsidP="007B29DD">
            <w:pPr>
              <w:snapToGrid w:val="0"/>
              <w:spacing w:line="360" w:lineRule="exact"/>
              <w:contextualSpacing/>
            </w:pPr>
            <w:r>
              <w:rPr>
                <w:rFonts w:hint="eastAsia"/>
                <w:lang w:eastAsia="ja-JP"/>
              </w:rPr>
              <w:t xml:space="preserve">　　　　　　　　</w:t>
            </w:r>
            <w:r w:rsidR="00620FEB">
              <w:rPr>
                <w:rFonts w:hint="eastAsia"/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 xml:space="preserve">　　　＠</w:t>
            </w:r>
          </w:p>
        </w:tc>
      </w:tr>
    </w:tbl>
    <w:p w14:paraId="51D89F9E" w14:textId="77777777" w:rsidR="00F14B95" w:rsidRDefault="00F14B95" w:rsidP="0065457F">
      <w:pPr>
        <w:spacing w:line="360" w:lineRule="exact"/>
        <w:contextualSpacing/>
        <w:rPr>
          <w:b/>
          <w:bCs/>
          <w:sz w:val="24"/>
          <w:szCs w:val="24"/>
          <w:lang w:eastAsia="ja-JP"/>
        </w:rPr>
      </w:pPr>
    </w:p>
    <w:p w14:paraId="3701DF22" w14:textId="77777777" w:rsidR="00F14B95" w:rsidRDefault="00F14B95" w:rsidP="0065457F">
      <w:pPr>
        <w:spacing w:line="360" w:lineRule="exact"/>
        <w:contextualSpacing/>
        <w:rPr>
          <w:b/>
          <w:bCs/>
          <w:sz w:val="24"/>
          <w:szCs w:val="24"/>
          <w:lang w:eastAsia="ja-JP"/>
        </w:rPr>
      </w:pPr>
    </w:p>
    <w:p w14:paraId="0A980D65" w14:textId="77777777" w:rsidR="00F14B95" w:rsidRDefault="00F14B95" w:rsidP="0065457F">
      <w:pPr>
        <w:spacing w:line="360" w:lineRule="exact"/>
        <w:contextualSpacing/>
        <w:rPr>
          <w:b/>
          <w:bCs/>
          <w:sz w:val="24"/>
          <w:szCs w:val="24"/>
          <w:lang w:eastAsia="ja-JP"/>
        </w:rPr>
      </w:pPr>
    </w:p>
    <w:p w14:paraId="5BE3B6CF" w14:textId="77777777" w:rsidR="00F14B95" w:rsidRDefault="00F14B95" w:rsidP="0065457F">
      <w:pPr>
        <w:spacing w:line="360" w:lineRule="exact"/>
        <w:contextualSpacing/>
        <w:rPr>
          <w:b/>
          <w:bCs/>
          <w:sz w:val="24"/>
          <w:szCs w:val="24"/>
          <w:lang w:eastAsia="ja-JP"/>
        </w:rPr>
      </w:pPr>
    </w:p>
    <w:p w14:paraId="0CA75EA2" w14:textId="77777777" w:rsidR="00F14B95" w:rsidRDefault="00F14B95" w:rsidP="0065457F">
      <w:pPr>
        <w:spacing w:line="360" w:lineRule="exact"/>
        <w:contextualSpacing/>
        <w:rPr>
          <w:b/>
          <w:bCs/>
          <w:sz w:val="24"/>
          <w:szCs w:val="24"/>
          <w:lang w:eastAsia="ja-JP"/>
        </w:rPr>
      </w:pPr>
    </w:p>
    <w:p w14:paraId="16730831" w14:textId="77777777" w:rsidR="00F14B95" w:rsidRDefault="00F14B95" w:rsidP="0065457F">
      <w:pPr>
        <w:spacing w:line="360" w:lineRule="exact"/>
        <w:contextualSpacing/>
        <w:rPr>
          <w:b/>
          <w:bCs/>
          <w:sz w:val="24"/>
          <w:szCs w:val="24"/>
          <w:lang w:eastAsia="ja-JP"/>
        </w:rPr>
      </w:pPr>
    </w:p>
    <w:p w14:paraId="70297D3D" w14:textId="77777777" w:rsidR="00F14B95" w:rsidRDefault="00F14B95" w:rsidP="0065457F">
      <w:pPr>
        <w:spacing w:line="360" w:lineRule="exact"/>
        <w:contextualSpacing/>
        <w:rPr>
          <w:b/>
          <w:bCs/>
          <w:sz w:val="24"/>
          <w:szCs w:val="24"/>
          <w:lang w:eastAsia="ja-JP"/>
        </w:rPr>
      </w:pPr>
    </w:p>
    <w:p w14:paraId="2E3D92D9" w14:textId="77777777" w:rsidR="00F14B95" w:rsidRDefault="00F14B95" w:rsidP="0065457F">
      <w:pPr>
        <w:spacing w:line="360" w:lineRule="exact"/>
        <w:contextualSpacing/>
        <w:rPr>
          <w:b/>
          <w:bCs/>
          <w:sz w:val="24"/>
          <w:szCs w:val="24"/>
          <w:lang w:eastAsia="ja-JP"/>
        </w:rPr>
      </w:pPr>
    </w:p>
    <w:p w14:paraId="64114130" w14:textId="77777777" w:rsidR="00F14B95" w:rsidRDefault="00F14B95" w:rsidP="0065457F">
      <w:pPr>
        <w:spacing w:line="360" w:lineRule="exact"/>
        <w:contextualSpacing/>
        <w:rPr>
          <w:b/>
          <w:bCs/>
          <w:sz w:val="24"/>
          <w:szCs w:val="24"/>
          <w:lang w:eastAsia="ja-JP"/>
        </w:rPr>
      </w:pPr>
    </w:p>
    <w:p w14:paraId="4A7D81ED" w14:textId="77777777" w:rsidR="00F14B95" w:rsidRDefault="00F14B95" w:rsidP="0065457F">
      <w:pPr>
        <w:spacing w:line="360" w:lineRule="exact"/>
        <w:contextualSpacing/>
        <w:rPr>
          <w:b/>
          <w:bCs/>
          <w:sz w:val="24"/>
          <w:szCs w:val="24"/>
          <w:lang w:eastAsia="ja-JP"/>
        </w:rPr>
      </w:pPr>
    </w:p>
    <w:p w14:paraId="5E2BEB0B" w14:textId="77777777" w:rsidR="00F14B95" w:rsidRDefault="00F14B95" w:rsidP="0065457F">
      <w:pPr>
        <w:spacing w:line="360" w:lineRule="exact"/>
        <w:contextualSpacing/>
        <w:rPr>
          <w:b/>
          <w:bCs/>
          <w:sz w:val="24"/>
          <w:szCs w:val="24"/>
          <w:lang w:eastAsia="ja-JP"/>
        </w:rPr>
      </w:pPr>
    </w:p>
    <w:p w14:paraId="025C9AC0" w14:textId="6B2DBB3E" w:rsidR="0065457F" w:rsidRPr="00C11FD4" w:rsidRDefault="0065457F" w:rsidP="007B754E">
      <w:pPr>
        <w:spacing w:line="360" w:lineRule="exact"/>
        <w:ind w:firstLineChars="100" w:firstLine="241"/>
        <w:contextualSpacing/>
        <w:rPr>
          <w:b/>
          <w:bCs/>
          <w:sz w:val="24"/>
          <w:szCs w:val="24"/>
          <w:lang w:eastAsia="ja-JP"/>
        </w:rPr>
      </w:pPr>
      <w:r w:rsidRPr="00C11FD4">
        <w:rPr>
          <w:rFonts w:hint="eastAsia"/>
          <w:b/>
          <w:bCs/>
          <w:sz w:val="24"/>
          <w:szCs w:val="24"/>
          <w:lang w:eastAsia="ja-JP"/>
        </w:rPr>
        <w:t>●</w:t>
      </w:r>
      <w:r w:rsidRPr="00C11FD4">
        <w:rPr>
          <w:b/>
          <w:bCs/>
          <w:sz w:val="24"/>
          <w:szCs w:val="24"/>
          <w:lang w:eastAsia="ja-JP"/>
        </w:rPr>
        <w:t>設置時の連絡先</w:t>
      </w:r>
    </w:p>
    <w:tbl>
      <w:tblPr>
        <w:tblStyle w:val="afe"/>
        <w:tblW w:w="0" w:type="auto"/>
        <w:tblInd w:w="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65457F" w14:paraId="1A8A0F23" w14:textId="77777777" w:rsidTr="00474ED6">
        <w:tc>
          <w:tcPr>
            <w:tcW w:w="9694" w:type="dxa"/>
            <w:tcBorders>
              <w:bottom w:val="dashSmallGap" w:sz="4" w:space="0" w:color="auto"/>
            </w:tcBorders>
          </w:tcPr>
          <w:p w14:paraId="3FD99DDD" w14:textId="3ED7F26E" w:rsidR="0065457F" w:rsidRDefault="0046065D" w:rsidP="0050388F">
            <w:pPr>
              <w:spacing w:line="360" w:lineRule="exact"/>
              <w:rPr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次</w:t>
            </w:r>
            <w:r w:rsidR="0065457F" w:rsidRPr="00697D37">
              <w:rPr>
                <w:rFonts w:hint="eastAsia"/>
                <w:sz w:val="24"/>
                <w:szCs w:val="24"/>
                <w:lang w:eastAsia="ja-JP"/>
              </w:rPr>
              <w:t>のいずれかにチェック</w:t>
            </w:r>
            <w:r w:rsidR="0065457F" w:rsidRPr="00697D37">
              <w:rPr>
                <w:rFonts w:hint="eastAsia"/>
                <w:sz w:val="36"/>
                <w:szCs w:val="36"/>
                <w:lang w:eastAsia="ja-JP"/>
              </w:rPr>
              <w:t>☑</w:t>
            </w:r>
            <w:r w:rsidR="0065457F" w:rsidRPr="00697D37">
              <w:rPr>
                <w:rFonts w:hint="eastAsia"/>
                <w:sz w:val="24"/>
                <w:szCs w:val="24"/>
                <w:lang w:eastAsia="ja-JP"/>
              </w:rPr>
              <w:t>してください。</w:t>
            </w:r>
          </w:p>
        </w:tc>
      </w:tr>
      <w:tr w:rsidR="0065457F" w14:paraId="1353688E" w14:textId="77777777" w:rsidTr="00474ED6">
        <w:tc>
          <w:tcPr>
            <w:tcW w:w="9694" w:type="dxa"/>
            <w:tcBorders>
              <w:top w:val="dashSmallGap" w:sz="4" w:space="0" w:color="auto"/>
            </w:tcBorders>
          </w:tcPr>
          <w:p w14:paraId="3D73821D" w14:textId="2E9BB67D" w:rsidR="008375D0" w:rsidRPr="00620FEB" w:rsidRDefault="0065457F" w:rsidP="0050388F">
            <w:pPr>
              <w:spacing w:line="360" w:lineRule="exact"/>
              <w:rPr>
                <w:sz w:val="24"/>
                <w:szCs w:val="24"/>
                <w:lang w:eastAsia="ja-JP"/>
              </w:rPr>
            </w:pPr>
            <w:r w:rsidRPr="00697D37">
              <w:rPr>
                <w:rFonts w:hint="eastAsia"/>
                <w:b/>
                <w:bCs/>
                <w:sz w:val="24"/>
                <w:szCs w:val="24"/>
                <w:lang w:eastAsia="ja-JP"/>
              </w:rPr>
              <w:t>□</w:t>
            </w:r>
            <w:r w:rsidR="00697D37" w:rsidRPr="00697D37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 w:rsidRPr="00697D37">
              <w:rPr>
                <w:rFonts w:hint="eastAsia"/>
                <w:sz w:val="24"/>
                <w:szCs w:val="24"/>
                <w:lang w:eastAsia="ja-JP"/>
              </w:rPr>
              <w:t xml:space="preserve">申請者　　</w:t>
            </w:r>
            <w:r w:rsidRPr="00697D37">
              <w:rPr>
                <w:rFonts w:hint="eastAsia"/>
                <w:b/>
                <w:bCs/>
                <w:sz w:val="24"/>
                <w:szCs w:val="24"/>
                <w:lang w:eastAsia="ja-JP"/>
              </w:rPr>
              <w:t>□</w:t>
            </w:r>
            <w:r w:rsidR="00697D37" w:rsidRPr="00697D37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 w:rsidR="00BA7389">
              <w:rPr>
                <w:rFonts w:hint="eastAsia"/>
                <w:sz w:val="24"/>
                <w:szCs w:val="24"/>
                <w:lang w:eastAsia="ja-JP"/>
              </w:rPr>
              <w:t>対象者</w:t>
            </w:r>
            <w:r w:rsidR="008375D0" w:rsidRPr="00697D37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697D37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697D37">
              <w:rPr>
                <w:rFonts w:hint="eastAsia"/>
                <w:b/>
                <w:bCs/>
                <w:sz w:val="24"/>
                <w:szCs w:val="24"/>
                <w:lang w:eastAsia="ja-JP"/>
              </w:rPr>
              <w:t>□</w:t>
            </w:r>
            <w:r w:rsidR="00697D37" w:rsidRPr="00697D37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 w:rsidR="001E3E0A">
              <w:rPr>
                <w:rFonts w:hint="eastAsia"/>
                <w:sz w:val="24"/>
                <w:szCs w:val="24"/>
                <w:lang w:eastAsia="ja-JP"/>
              </w:rPr>
              <w:t>通知</w:t>
            </w:r>
            <w:r w:rsidRPr="00697D37">
              <w:rPr>
                <w:rFonts w:hint="eastAsia"/>
                <w:sz w:val="24"/>
                <w:szCs w:val="24"/>
                <w:lang w:eastAsia="ja-JP"/>
              </w:rPr>
              <w:t>先（</w:t>
            </w:r>
            <w:r w:rsidR="008375D0" w:rsidRPr="00697D37">
              <w:rPr>
                <w:rFonts w:hint="eastAsia"/>
                <w:b/>
                <w:bCs/>
                <w:sz w:val="24"/>
                <w:szCs w:val="24"/>
                <w:lang w:eastAsia="ja-JP"/>
              </w:rPr>
              <w:t>□</w:t>
            </w:r>
            <w:r w:rsidR="00620FEB">
              <w:rPr>
                <w:rFonts w:hint="eastAsia"/>
                <w:sz w:val="24"/>
                <w:szCs w:val="24"/>
                <w:lang w:eastAsia="ja-JP"/>
              </w:rPr>
              <w:t>①</w:t>
            </w:r>
            <w:r w:rsidRPr="00697D37">
              <w:rPr>
                <w:rFonts w:hint="eastAsia"/>
                <w:sz w:val="24"/>
                <w:szCs w:val="24"/>
                <w:lang w:eastAsia="ja-JP"/>
              </w:rPr>
              <w:t>・</w:t>
            </w:r>
            <w:r w:rsidR="008375D0" w:rsidRPr="00697D37">
              <w:rPr>
                <w:rFonts w:hint="eastAsia"/>
                <w:b/>
                <w:bCs/>
                <w:sz w:val="24"/>
                <w:szCs w:val="24"/>
                <w:lang w:eastAsia="ja-JP"/>
              </w:rPr>
              <w:t>□</w:t>
            </w:r>
            <w:r w:rsidR="00620FEB">
              <w:rPr>
                <w:rFonts w:hint="eastAsia"/>
                <w:sz w:val="24"/>
                <w:szCs w:val="24"/>
                <w:lang w:eastAsia="ja-JP"/>
              </w:rPr>
              <w:t>②</w:t>
            </w:r>
            <w:r w:rsidRPr="00697D37">
              <w:rPr>
                <w:rFonts w:hint="eastAsia"/>
                <w:sz w:val="24"/>
                <w:szCs w:val="24"/>
                <w:lang w:eastAsia="ja-JP"/>
              </w:rPr>
              <w:t>・</w:t>
            </w:r>
            <w:r w:rsidR="008375D0" w:rsidRPr="00697D37">
              <w:rPr>
                <w:rFonts w:hint="eastAsia"/>
                <w:b/>
                <w:bCs/>
                <w:sz w:val="24"/>
                <w:szCs w:val="24"/>
                <w:lang w:eastAsia="ja-JP"/>
              </w:rPr>
              <w:t>□</w:t>
            </w:r>
            <w:r w:rsidR="00620FEB">
              <w:rPr>
                <w:rFonts w:hint="eastAsia"/>
                <w:sz w:val="24"/>
                <w:szCs w:val="24"/>
                <w:lang w:eastAsia="ja-JP"/>
              </w:rPr>
              <w:t>③</w:t>
            </w:r>
            <w:r w:rsidRPr="00697D37">
              <w:rPr>
                <w:rFonts w:hint="eastAsia"/>
                <w:sz w:val="24"/>
                <w:szCs w:val="24"/>
                <w:lang w:eastAsia="ja-JP"/>
              </w:rPr>
              <w:t>・</w:t>
            </w:r>
            <w:r w:rsidR="008375D0" w:rsidRPr="00697D37">
              <w:rPr>
                <w:rFonts w:hint="eastAsia"/>
                <w:b/>
                <w:bCs/>
                <w:sz w:val="24"/>
                <w:szCs w:val="24"/>
                <w:lang w:eastAsia="ja-JP"/>
              </w:rPr>
              <w:t>□</w:t>
            </w:r>
            <w:r w:rsidR="00620FEB" w:rsidRPr="00620FEB">
              <w:rPr>
                <w:rFonts w:hint="eastAsia"/>
                <w:sz w:val="24"/>
                <w:szCs w:val="24"/>
                <w:lang w:eastAsia="ja-JP"/>
              </w:rPr>
              <w:t>④</w:t>
            </w:r>
            <w:r w:rsidRPr="00697D37">
              <w:rPr>
                <w:rFonts w:hint="eastAsia"/>
                <w:sz w:val="24"/>
                <w:szCs w:val="24"/>
                <w:lang w:eastAsia="ja-JP"/>
              </w:rPr>
              <w:t>）</w:t>
            </w:r>
          </w:p>
        </w:tc>
      </w:tr>
    </w:tbl>
    <w:p w14:paraId="43396CF4" w14:textId="715FC6DA" w:rsidR="0079336E" w:rsidRPr="00AC04D1" w:rsidRDefault="0079336E" w:rsidP="00620FEB">
      <w:pPr>
        <w:spacing w:line="360" w:lineRule="exact"/>
        <w:rPr>
          <w:vanish/>
          <w:lang w:eastAsia="ja-JP"/>
        </w:rPr>
      </w:pPr>
    </w:p>
    <w:sectPr w:rsidR="0079336E" w:rsidRPr="00AC04D1" w:rsidSect="00AC04D1">
      <w:headerReference w:type="default" r:id="rId8"/>
      <w:pgSz w:w="12240" w:h="15840"/>
      <w:pgMar w:top="568" w:right="720" w:bottom="284" w:left="720" w:header="567" w:footer="5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C877A" w14:textId="77777777" w:rsidR="00D0627D" w:rsidRDefault="00D0627D" w:rsidP="0006692A">
      <w:pPr>
        <w:spacing w:after="0" w:line="240" w:lineRule="auto"/>
      </w:pPr>
      <w:r>
        <w:separator/>
      </w:r>
    </w:p>
  </w:endnote>
  <w:endnote w:type="continuationSeparator" w:id="0">
    <w:p w14:paraId="3C9871B5" w14:textId="77777777" w:rsidR="00D0627D" w:rsidRDefault="00D0627D" w:rsidP="0006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65068" w14:textId="77777777" w:rsidR="00D0627D" w:rsidRDefault="00D0627D" w:rsidP="0006692A">
      <w:pPr>
        <w:spacing w:after="0" w:line="240" w:lineRule="auto"/>
      </w:pPr>
      <w:r>
        <w:separator/>
      </w:r>
    </w:p>
  </w:footnote>
  <w:footnote w:type="continuationSeparator" w:id="0">
    <w:p w14:paraId="24F8A1FC" w14:textId="77777777" w:rsidR="00D0627D" w:rsidRDefault="00D0627D" w:rsidP="00066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1B52" w14:textId="7D7C4E42" w:rsidR="0006692A" w:rsidRDefault="0006692A" w:rsidP="00927B5F">
    <w:pPr>
      <w:pStyle w:val="a5"/>
      <w:ind w:leftChars="-100" w:left="-220"/>
      <w:rPr>
        <w:lang w:eastAsia="zh-CN"/>
      </w:rPr>
    </w:pPr>
    <w:r>
      <w:rPr>
        <w:rFonts w:hint="eastAsia"/>
        <w:lang w:eastAsia="zh-CN"/>
      </w:rPr>
      <w:t>第１号様式（第</w:t>
    </w:r>
    <w:r w:rsidR="006C7774">
      <w:rPr>
        <w:rFonts w:hint="eastAsia"/>
        <w:lang w:eastAsia="zh-CN"/>
      </w:rPr>
      <w:t>５</w:t>
    </w:r>
    <w:r>
      <w:rPr>
        <w:rFonts w:hint="eastAsia"/>
        <w:lang w:eastAsia="zh-CN"/>
      </w:rPr>
      <w:t xml:space="preserve">条関係）　　　　　　　　　　　　　　　　　　　　</w:t>
    </w:r>
    <w:r w:rsidR="00746662">
      <w:rPr>
        <w:rFonts w:hint="eastAsia"/>
        <w:lang w:eastAsia="zh-CN"/>
      </w:rPr>
      <w:t xml:space="preserve">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3076"/>
        </w:tabs>
        <w:ind w:left="3076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8F4742"/>
    <w:multiLevelType w:val="hybridMultilevel"/>
    <w:tmpl w:val="5AC818A6"/>
    <w:lvl w:ilvl="0" w:tplc="5AFCD3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0529A50">
      <w:start w:val="1"/>
      <w:numFmt w:val="decimalEnclosedCircle"/>
      <w:lvlText w:val="%2"/>
      <w:lvlJc w:val="left"/>
      <w:pPr>
        <w:ind w:left="800" w:hanging="360"/>
      </w:pPr>
      <w:rPr>
        <w:rFonts w:hint="default"/>
        <w:sz w:val="14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79E6AF7"/>
    <w:multiLevelType w:val="hybridMultilevel"/>
    <w:tmpl w:val="1B96907E"/>
    <w:lvl w:ilvl="0" w:tplc="D5221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98829E7"/>
    <w:multiLevelType w:val="hybridMultilevel"/>
    <w:tmpl w:val="86B42384"/>
    <w:lvl w:ilvl="0" w:tplc="5DB09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03515449">
    <w:abstractNumId w:val="8"/>
  </w:num>
  <w:num w:numId="2" w16cid:durableId="616832415">
    <w:abstractNumId w:val="6"/>
  </w:num>
  <w:num w:numId="3" w16cid:durableId="1048384571">
    <w:abstractNumId w:val="5"/>
  </w:num>
  <w:num w:numId="4" w16cid:durableId="312376876">
    <w:abstractNumId w:val="4"/>
  </w:num>
  <w:num w:numId="5" w16cid:durableId="1431245137">
    <w:abstractNumId w:val="7"/>
  </w:num>
  <w:num w:numId="6" w16cid:durableId="1190144946">
    <w:abstractNumId w:val="3"/>
  </w:num>
  <w:num w:numId="7" w16cid:durableId="872154060">
    <w:abstractNumId w:val="2"/>
  </w:num>
  <w:num w:numId="8" w16cid:durableId="1839272852">
    <w:abstractNumId w:val="1"/>
  </w:num>
  <w:num w:numId="9" w16cid:durableId="146675595">
    <w:abstractNumId w:val="0"/>
  </w:num>
  <w:num w:numId="10" w16cid:durableId="347298696">
    <w:abstractNumId w:val="11"/>
  </w:num>
  <w:num w:numId="11" w16cid:durableId="306328481">
    <w:abstractNumId w:val="10"/>
  </w:num>
  <w:num w:numId="12" w16cid:durableId="1355307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1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605"/>
    <w:rsid w:val="0006063C"/>
    <w:rsid w:val="0006692A"/>
    <w:rsid w:val="0009475F"/>
    <w:rsid w:val="000D777B"/>
    <w:rsid w:val="000E0105"/>
    <w:rsid w:val="00141EAD"/>
    <w:rsid w:val="0015074B"/>
    <w:rsid w:val="001B53B4"/>
    <w:rsid w:val="001E192B"/>
    <w:rsid w:val="001E3E0A"/>
    <w:rsid w:val="001F1565"/>
    <w:rsid w:val="002059A4"/>
    <w:rsid w:val="00260FF0"/>
    <w:rsid w:val="0029639D"/>
    <w:rsid w:val="002B62B8"/>
    <w:rsid w:val="00326F90"/>
    <w:rsid w:val="00347E75"/>
    <w:rsid w:val="0039651A"/>
    <w:rsid w:val="003E67E5"/>
    <w:rsid w:val="004312B6"/>
    <w:rsid w:val="0046065D"/>
    <w:rsid w:val="0046675D"/>
    <w:rsid w:val="004703F3"/>
    <w:rsid w:val="00474ED6"/>
    <w:rsid w:val="004C5FED"/>
    <w:rsid w:val="004E5F49"/>
    <w:rsid w:val="0050388F"/>
    <w:rsid w:val="00566FC2"/>
    <w:rsid w:val="005B2303"/>
    <w:rsid w:val="005D359E"/>
    <w:rsid w:val="00620FEB"/>
    <w:rsid w:val="0062104D"/>
    <w:rsid w:val="0063694A"/>
    <w:rsid w:val="0065457F"/>
    <w:rsid w:val="00697D37"/>
    <w:rsid w:val="006C3D58"/>
    <w:rsid w:val="006C7774"/>
    <w:rsid w:val="007025DD"/>
    <w:rsid w:val="00706829"/>
    <w:rsid w:val="00746662"/>
    <w:rsid w:val="00756048"/>
    <w:rsid w:val="00760F90"/>
    <w:rsid w:val="00771B9D"/>
    <w:rsid w:val="00781825"/>
    <w:rsid w:val="0079336E"/>
    <w:rsid w:val="007B29DD"/>
    <w:rsid w:val="007B754E"/>
    <w:rsid w:val="007C295D"/>
    <w:rsid w:val="007E4569"/>
    <w:rsid w:val="007F7384"/>
    <w:rsid w:val="00830982"/>
    <w:rsid w:val="008375D0"/>
    <w:rsid w:val="00844874"/>
    <w:rsid w:val="00875B58"/>
    <w:rsid w:val="00894194"/>
    <w:rsid w:val="008B42E7"/>
    <w:rsid w:val="008F1D34"/>
    <w:rsid w:val="00927B5F"/>
    <w:rsid w:val="009318C1"/>
    <w:rsid w:val="00965880"/>
    <w:rsid w:val="00A35FC3"/>
    <w:rsid w:val="00A3611F"/>
    <w:rsid w:val="00A61CE8"/>
    <w:rsid w:val="00A861B9"/>
    <w:rsid w:val="00AA1D8D"/>
    <w:rsid w:val="00AC04D1"/>
    <w:rsid w:val="00B17686"/>
    <w:rsid w:val="00B26AB1"/>
    <w:rsid w:val="00B3024F"/>
    <w:rsid w:val="00B47730"/>
    <w:rsid w:val="00B6008A"/>
    <w:rsid w:val="00B77EEC"/>
    <w:rsid w:val="00BA7389"/>
    <w:rsid w:val="00BD46D1"/>
    <w:rsid w:val="00C11FD4"/>
    <w:rsid w:val="00C15665"/>
    <w:rsid w:val="00C21BF1"/>
    <w:rsid w:val="00C242BB"/>
    <w:rsid w:val="00CB0664"/>
    <w:rsid w:val="00CF01A3"/>
    <w:rsid w:val="00D0627D"/>
    <w:rsid w:val="00D327B9"/>
    <w:rsid w:val="00D67C7B"/>
    <w:rsid w:val="00D75EEC"/>
    <w:rsid w:val="00D95BF3"/>
    <w:rsid w:val="00DE0971"/>
    <w:rsid w:val="00E23EEE"/>
    <w:rsid w:val="00E3165E"/>
    <w:rsid w:val="00E54E3B"/>
    <w:rsid w:val="00E81D07"/>
    <w:rsid w:val="00EB0F7E"/>
    <w:rsid w:val="00ED750B"/>
    <w:rsid w:val="00EE3627"/>
    <w:rsid w:val="00EF70A4"/>
    <w:rsid w:val="00F14B95"/>
    <w:rsid w:val="00F36EB4"/>
    <w:rsid w:val="00F615E4"/>
    <w:rsid w:val="00F6169D"/>
    <w:rsid w:val="00F62980"/>
    <w:rsid w:val="00F75733"/>
    <w:rsid w:val="00F93D30"/>
    <w:rsid w:val="00FC693F"/>
    <w:rsid w:val="00FE49D6"/>
    <w:rsid w:val="00F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A9816"/>
  <w14:defaultImageDpi w14:val="330"/>
  <w15:docId w15:val="{43960949-4A77-4CE5-8AD0-3E0D2F6F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Note Heading"/>
    <w:basedOn w:val="a1"/>
    <w:next w:val="a1"/>
    <w:link w:val="aff0"/>
    <w:uiPriority w:val="99"/>
    <w:unhideWhenUsed/>
    <w:rsid w:val="00771B9D"/>
    <w:pPr>
      <w:jc w:val="center"/>
    </w:pPr>
    <w:rPr>
      <w:lang w:eastAsia="ja-JP"/>
    </w:rPr>
  </w:style>
  <w:style w:type="character" w:customStyle="1" w:styleId="aff0">
    <w:name w:val="記 (文字)"/>
    <w:basedOn w:val="a2"/>
    <w:link w:val="aff"/>
    <w:uiPriority w:val="99"/>
    <w:rsid w:val="00771B9D"/>
    <w:rPr>
      <w:lang w:eastAsia="ja-JP"/>
    </w:rPr>
  </w:style>
  <w:style w:type="paragraph" w:styleId="aff1">
    <w:name w:val="Closing"/>
    <w:basedOn w:val="a1"/>
    <w:link w:val="aff2"/>
    <w:uiPriority w:val="99"/>
    <w:unhideWhenUsed/>
    <w:rsid w:val="00771B9D"/>
    <w:pPr>
      <w:jc w:val="right"/>
    </w:pPr>
    <w:rPr>
      <w:lang w:eastAsia="ja-JP"/>
    </w:rPr>
  </w:style>
  <w:style w:type="character" w:customStyle="1" w:styleId="aff2">
    <w:name w:val="結語 (文字)"/>
    <w:basedOn w:val="a2"/>
    <w:link w:val="aff1"/>
    <w:uiPriority w:val="99"/>
    <w:rsid w:val="00771B9D"/>
    <w:rPr>
      <w:lang w:eastAsia="ja-JP"/>
    </w:rPr>
  </w:style>
  <w:style w:type="paragraph" w:styleId="aff3">
    <w:name w:val="Revision"/>
    <w:hidden/>
    <w:uiPriority w:val="99"/>
    <w:semiHidden/>
    <w:rsid w:val="0046065D"/>
    <w:pPr>
      <w:spacing w:after="0" w:line="240" w:lineRule="auto"/>
    </w:pPr>
  </w:style>
  <w:style w:type="character" w:styleId="aff4">
    <w:name w:val="annotation reference"/>
    <w:basedOn w:val="a2"/>
    <w:uiPriority w:val="99"/>
    <w:semiHidden/>
    <w:unhideWhenUsed/>
    <w:rsid w:val="0046065D"/>
    <w:rPr>
      <w:sz w:val="18"/>
      <w:szCs w:val="18"/>
    </w:rPr>
  </w:style>
  <w:style w:type="paragraph" w:styleId="aff5">
    <w:name w:val="annotation text"/>
    <w:basedOn w:val="a1"/>
    <w:link w:val="aff6"/>
    <w:uiPriority w:val="99"/>
    <w:unhideWhenUsed/>
    <w:rsid w:val="0046065D"/>
  </w:style>
  <w:style w:type="character" w:customStyle="1" w:styleId="aff6">
    <w:name w:val="コメント文字列 (文字)"/>
    <w:basedOn w:val="a2"/>
    <w:link w:val="aff5"/>
    <w:uiPriority w:val="99"/>
    <w:rsid w:val="0046065D"/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46065D"/>
    <w:rPr>
      <w:b/>
      <w:bCs/>
    </w:rPr>
  </w:style>
  <w:style w:type="character" w:customStyle="1" w:styleId="aff8">
    <w:name w:val="コメント内容 (文字)"/>
    <w:basedOn w:val="aff6"/>
    <w:link w:val="aff7"/>
    <w:uiPriority w:val="99"/>
    <w:semiHidden/>
    <w:rsid w:val="004606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吉野左久良</cp:lastModifiedBy>
  <cp:revision>2</cp:revision>
  <cp:lastPrinted>2026-04-06T12:53:00Z</cp:lastPrinted>
  <dcterms:created xsi:type="dcterms:W3CDTF">2026-05-28T00:01:00Z</dcterms:created>
  <dcterms:modified xsi:type="dcterms:W3CDTF">2026-05-28T00:01:00Z</dcterms:modified>
  <cp:category/>
</cp:coreProperties>
</file>